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79" w:rsidRDefault="00631279">
      <w:pPr>
        <w:autoSpaceDE w:val="0"/>
        <w:autoSpaceDN w:val="0"/>
        <w:spacing w:after="78" w:line="220" w:lineRule="exact"/>
      </w:pPr>
    </w:p>
    <w:p w:rsidR="00631279" w:rsidRPr="00041120" w:rsidRDefault="00104F44" w:rsidP="00041120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31279" w:rsidRPr="00041120" w:rsidRDefault="00104F44" w:rsidP="00041120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Алтайского края</w:t>
      </w:r>
    </w:p>
    <w:p w:rsidR="00631279" w:rsidRPr="00041120" w:rsidRDefault="00104F44" w:rsidP="00041120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Комитет Администрации </w:t>
      </w:r>
      <w:proofErr w:type="spell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Кытмановского</w:t>
      </w:r>
      <w:proofErr w:type="spellEnd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района по образованию</w:t>
      </w:r>
    </w:p>
    <w:p w:rsidR="00041120" w:rsidRDefault="00104F44" w:rsidP="00041120">
      <w:pPr>
        <w:autoSpaceDE w:val="0"/>
        <w:autoSpaceDN w:val="0"/>
        <w:spacing w:before="240" w:after="0" w:line="12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МКОУ </w:t>
      </w:r>
      <w:proofErr w:type="spell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Старо-Тарабинская</w:t>
      </w:r>
      <w:proofErr w:type="spellEnd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 ООШ имени Героев Советского Союза А.С. Красилова и Л.А. Черемнова</w:t>
      </w:r>
    </w:p>
    <w:p w:rsidR="00041120" w:rsidRDefault="00041120" w:rsidP="00041120">
      <w:pPr>
        <w:autoSpaceDE w:val="0"/>
        <w:autoSpaceDN w:val="0"/>
        <w:spacing w:before="240" w:after="0" w:line="12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41120" w:rsidRPr="00041120" w:rsidRDefault="00041120" w:rsidP="00041120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</w:p>
    <w:tbl>
      <w:tblPr>
        <w:tblStyle w:val="TableNormal"/>
        <w:tblW w:w="0" w:type="auto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5"/>
        <w:gridCol w:w="4538"/>
      </w:tblGrid>
      <w:tr w:rsidR="00041120" w:rsidTr="00B20BC7">
        <w:trPr>
          <w:trHeight w:val="2362"/>
        </w:trPr>
        <w:tc>
          <w:tcPr>
            <w:tcW w:w="4255" w:type="dxa"/>
          </w:tcPr>
          <w:p w:rsidR="00041120" w:rsidRDefault="00041120" w:rsidP="00B20BC7">
            <w:pPr>
              <w:pStyle w:val="TableParagraph"/>
              <w:ind w:left="681" w:right="68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Принята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№  9</w:t>
            </w:r>
          </w:p>
          <w:p w:rsidR="00041120" w:rsidRDefault="00041120" w:rsidP="00B20BC7">
            <w:pPr>
              <w:pStyle w:val="TableParagraph"/>
              <w:ind w:left="681" w:right="680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от «27»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мая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2022г</w:t>
            </w:r>
            <w:r>
              <w:rPr>
                <w:sz w:val="20"/>
              </w:rPr>
              <w:t>.</w:t>
            </w:r>
          </w:p>
        </w:tc>
        <w:tc>
          <w:tcPr>
            <w:tcW w:w="4538" w:type="dxa"/>
          </w:tcPr>
          <w:p w:rsidR="00041120" w:rsidRDefault="00041120" w:rsidP="00B20BC7">
            <w:pPr>
              <w:pStyle w:val="TableParagraph"/>
              <w:ind w:left="1511" w:right="1516" w:firstLine="14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Утверждаю»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041120" w:rsidRDefault="00041120" w:rsidP="00B20BC7">
            <w:pPr>
              <w:pStyle w:val="TableParagraph"/>
              <w:ind w:left="1456" w:right="703"/>
              <w:jc w:val="center"/>
              <w:rPr>
                <w:sz w:val="20"/>
              </w:rPr>
            </w:pPr>
            <w:r>
              <w:rPr>
                <w:sz w:val="20"/>
              </w:rPr>
              <w:t>/Т.В.Кузина/</w:t>
            </w:r>
            <w:r w:rsidR="00AC11E5" w:rsidRPr="00AC11E5">
              <w:rPr>
                <w:sz w:val="20"/>
              </w:rPr>
              <w:drawing>
                <wp:inline distT="0" distB="0" distL="0" distR="0">
                  <wp:extent cx="896909" cy="791024"/>
                  <wp:effectExtent l="19050" t="0" r="0" b="0"/>
                  <wp:docPr id="1" name="Рисунок 1" descr="Кузина Т.В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зина Т.В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909" cy="79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120" w:rsidRDefault="00B53568" w:rsidP="00B20BC7">
            <w:pPr>
              <w:pStyle w:val="TableParagraph"/>
              <w:spacing w:line="20" w:lineRule="exact"/>
              <w:ind w:left="134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3" o:spid="_x0000_s1026" style="width:35.3pt;height:.45pt;mso-position-horizontal-relative:char;mso-position-vertical-relative:line" coordsize="706,9">
                  <v:line id="Line 5" o:spid="_x0000_s1027" style="position:absolute;visibility:visible" from="0,4" to="70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/aIMYAAADaAAAADwAAAGRycy9kb3ducmV2LnhtbESP3WrCQBSE7wXfYTmCN1I3aq0lukoR&#10;ShVU8IeCd8fsMYnNng3Zrca37woFL4eZ+YaZzGpTiCtVLresoNeNQBAnVuecKjjsP1/eQTiPrLGw&#10;TAru5GA2bTYmGGt74y1ddz4VAcIuRgWZ92UspUsyMui6tiQO3tlWBn2QVSp1hbcAN4XsR9GbNJhz&#10;WMiwpHlGyc/u1yjYdIbn4YBGp+9DL191BtFyffk6KtVu1R9jEJ5q/wz/txdawSs8roQbI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f2iDGAAAA2gAAAA8AAAAAAAAA&#10;AAAAAAAAoQIAAGRycy9kb3ducmV2LnhtbFBLBQYAAAAABAAEAPkAAACUAwAAAAA=&#10;" strokeweight=".14225mm"/>
                  <w10:wrap type="none"/>
                  <w10:anchorlock/>
                </v:group>
              </w:pict>
            </w:r>
          </w:p>
          <w:p w:rsidR="00041120" w:rsidRDefault="00041120" w:rsidP="00B20BC7">
            <w:pPr>
              <w:pStyle w:val="TableParagraph"/>
            </w:pPr>
          </w:p>
          <w:p w:rsidR="00041120" w:rsidRDefault="00041120" w:rsidP="00B20BC7">
            <w:pPr>
              <w:pStyle w:val="TableParagraph"/>
            </w:pPr>
          </w:p>
          <w:p w:rsidR="00041120" w:rsidRDefault="00041120" w:rsidP="00B20BC7">
            <w:pPr>
              <w:pStyle w:val="TableParagraph"/>
            </w:pPr>
          </w:p>
          <w:p w:rsidR="00041120" w:rsidRDefault="00041120" w:rsidP="00B20BC7">
            <w:pPr>
              <w:pStyle w:val="TableParagraph"/>
              <w:spacing w:before="197"/>
              <w:ind w:left="1046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041120" w:rsidRDefault="00041120" w:rsidP="00B20BC7">
            <w:pPr>
              <w:pStyle w:val="TableParagraph"/>
              <w:spacing w:before="1"/>
              <w:ind w:left="1324" w:right="132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от «27»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мая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2022г.</w:t>
            </w:r>
          </w:p>
        </w:tc>
      </w:tr>
    </w:tbl>
    <w:p w:rsidR="00631279" w:rsidRPr="00041120" w:rsidRDefault="00631279" w:rsidP="00041120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</w:p>
    <w:p w:rsidR="00631279" w:rsidRPr="00041120" w:rsidRDefault="00104F44">
      <w:pPr>
        <w:autoSpaceDE w:val="0"/>
        <w:autoSpaceDN w:val="0"/>
        <w:spacing w:before="1038" w:after="0" w:line="230" w:lineRule="auto"/>
        <w:ind w:right="3852"/>
        <w:jc w:val="right"/>
        <w:rPr>
          <w:lang w:val="ru-RU"/>
        </w:rPr>
      </w:pP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631279" w:rsidRPr="00041120" w:rsidRDefault="00104F44">
      <w:pPr>
        <w:autoSpaceDE w:val="0"/>
        <w:autoSpaceDN w:val="0"/>
        <w:spacing w:before="70" w:after="0" w:line="230" w:lineRule="auto"/>
        <w:ind w:right="4624"/>
        <w:jc w:val="right"/>
        <w:rPr>
          <w:lang w:val="ru-RU"/>
        </w:rPr>
      </w:pP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2300833)</w:t>
      </w:r>
    </w:p>
    <w:p w:rsidR="00631279" w:rsidRPr="00041120" w:rsidRDefault="00104F44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631279" w:rsidRPr="00041120" w:rsidRDefault="00104F44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«Музыка»</w:t>
      </w:r>
    </w:p>
    <w:p w:rsidR="00631279" w:rsidRPr="00041120" w:rsidRDefault="00104F44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для 4 класса начального общего образования</w:t>
      </w:r>
    </w:p>
    <w:p w:rsidR="00631279" w:rsidRPr="00041120" w:rsidRDefault="00104F44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631279" w:rsidRPr="00041120" w:rsidRDefault="00104F44">
      <w:pPr>
        <w:autoSpaceDE w:val="0"/>
        <w:autoSpaceDN w:val="0"/>
        <w:spacing w:before="2112" w:after="0" w:line="230" w:lineRule="auto"/>
        <w:ind w:right="234"/>
        <w:jc w:val="right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Составитель: Титова Ксения Борисовна</w:t>
      </w:r>
    </w:p>
    <w:p w:rsidR="00631279" w:rsidRPr="00041120" w:rsidRDefault="00104F44">
      <w:pPr>
        <w:autoSpaceDE w:val="0"/>
        <w:autoSpaceDN w:val="0"/>
        <w:spacing w:before="70" w:after="0" w:line="230" w:lineRule="auto"/>
        <w:ind w:right="242"/>
        <w:jc w:val="right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631279" w:rsidRPr="00041120" w:rsidRDefault="00104F44">
      <w:pPr>
        <w:autoSpaceDE w:val="0"/>
        <w:autoSpaceDN w:val="0"/>
        <w:spacing w:before="2830" w:after="0" w:line="230" w:lineRule="auto"/>
        <w:jc w:val="center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с.Старая </w:t>
      </w:r>
      <w:proofErr w:type="spell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Тараба</w:t>
      </w:r>
      <w:proofErr w:type="spellEnd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631279" w:rsidRPr="00041120" w:rsidRDefault="00631279">
      <w:pPr>
        <w:rPr>
          <w:lang w:val="ru-RU"/>
        </w:rPr>
        <w:sectPr w:rsidR="00631279" w:rsidRPr="00041120">
          <w:pgSz w:w="11900" w:h="16840"/>
          <w:pgMar w:top="298" w:right="668" w:bottom="296" w:left="852" w:header="720" w:footer="720" w:gutter="0"/>
          <w:cols w:space="720" w:equalWidth="0">
            <w:col w:w="10380" w:space="0"/>
          </w:cols>
          <w:docGrid w:linePitch="360"/>
        </w:sectPr>
      </w:pPr>
    </w:p>
    <w:p w:rsidR="00631279" w:rsidRPr="00041120" w:rsidRDefault="00631279">
      <w:pPr>
        <w:rPr>
          <w:lang w:val="ru-RU"/>
        </w:rPr>
        <w:sectPr w:rsidR="00631279" w:rsidRPr="00041120">
          <w:pgSz w:w="11900" w:h="16840"/>
          <w:pgMar w:top="1440" w:right="1440" w:bottom="1440" w:left="1440" w:header="720" w:footer="720" w:gutter="0"/>
          <w:cols w:space="720" w:equalWidth="0">
            <w:col w:w="10380" w:space="0"/>
          </w:cols>
          <w:docGrid w:linePitch="360"/>
        </w:sectPr>
      </w:pPr>
    </w:p>
    <w:p w:rsidR="00631279" w:rsidRPr="00041120" w:rsidRDefault="00631279">
      <w:pPr>
        <w:autoSpaceDE w:val="0"/>
        <w:autoSpaceDN w:val="0"/>
        <w:spacing w:after="78" w:line="220" w:lineRule="exact"/>
        <w:rPr>
          <w:lang w:val="ru-RU"/>
        </w:rPr>
      </w:pPr>
    </w:p>
    <w:p w:rsidR="00631279" w:rsidRPr="00041120" w:rsidRDefault="00104F44">
      <w:pPr>
        <w:autoSpaceDE w:val="0"/>
        <w:autoSpaceDN w:val="0"/>
        <w:spacing w:after="0" w:line="230" w:lineRule="auto"/>
        <w:rPr>
          <w:lang w:val="ru-RU"/>
        </w:rPr>
      </w:pP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31279" w:rsidRPr="00041120" w:rsidRDefault="00104F44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4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представленной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631279" w:rsidRPr="00041120" w:rsidRDefault="00104F44">
      <w:pPr>
        <w:autoSpaceDE w:val="0"/>
        <w:autoSpaceDN w:val="0"/>
        <w:spacing w:before="262" w:after="0" w:line="230" w:lineRule="auto"/>
        <w:rPr>
          <w:lang w:val="ru-RU"/>
        </w:rPr>
      </w:pP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631279" w:rsidRPr="00041120" w:rsidRDefault="00104F44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631279" w:rsidRPr="00041120" w:rsidRDefault="00104F44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31279" w:rsidRPr="00041120" w:rsidRDefault="00104F4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631279" w:rsidRPr="00041120" w:rsidRDefault="00104F44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631279" w:rsidRPr="00041120" w:rsidRDefault="00104F44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631279" w:rsidRPr="00041120" w:rsidRDefault="00104F4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631279" w:rsidRPr="00041120" w:rsidRDefault="00104F44">
      <w:pPr>
        <w:autoSpaceDE w:val="0"/>
        <w:autoSpaceDN w:val="0"/>
        <w:spacing w:before="70" w:after="0"/>
        <w:ind w:firstLine="180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631279" w:rsidRPr="00041120" w:rsidRDefault="00631279">
      <w:pPr>
        <w:rPr>
          <w:lang w:val="ru-RU"/>
        </w:rPr>
        <w:sectPr w:rsidR="00631279" w:rsidRPr="00041120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1279" w:rsidRPr="00041120" w:rsidRDefault="00631279">
      <w:pPr>
        <w:autoSpaceDE w:val="0"/>
        <w:autoSpaceDN w:val="0"/>
        <w:spacing w:after="72" w:line="220" w:lineRule="exact"/>
        <w:rPr>
          <w:lang w:val="ru-RU"/>
        </w:rPr>
      </w:pPr>
    </w:p>
    <w:p w:rsidR="00631279" w:rsidRPr="00041120" w:rsidRDefault="00104F44">
      <w:pPr>
        <w:autoSpaceDE w:val="0"/>
        <w:autoSpaceDN w:val="0"/>
        <w:spacing w:after="0" w:line="230" w:lineRule="auto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631279" w:rsidRPr="00041120" w:rsidRDefault="00104F44">
      <w:pPr>
        <w:autoSpaceDE w:val="0"/>
        <w:autoSpaceDN w:val="0"/>
        <w:spacing w:before="262" w:after="0" w:line="230" w:lineRule="auto"/>
        <w:rPr>
          <w:lang w:val="ru-RU"/>
        </w:rPr>
      </w:pP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631279" w:rsidRPr="00041120" w:rsidRDefault="00104F44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631279" w:rsidRPr="00041120" w:rsidRDefault="00104F44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041120">
        <w:rPr>
          <w:lang w:val="ru-RU"/>
        </w:rPr>
        <w:br/>
      </w:r>
      <w:proofErr w:type="spell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31279" w:rsidRPr="00041120" w:rsidRDefault="00104F44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31279" w:rsidRPr="00041120" w:rsidRDefault="00104F44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631279" w:rsidRPr="00041120" w:rsidRDefault="00104F44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практического </w:t>
      </w:r>
      <w:r w:rsidRPr="00041120">
        <w:rPr>
          <w:lang w:val="ru-RU"/>
        </w:rPr>
        <w:br/>
      </w:r>
      <w:proofErr w:type="spell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. Введение ребёнка в искусство через разнообразие видов музыкальной деятельности, в том числе: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631279" w:rsidRPr="00041120" w:rsidRDefault="00104F44">
      <w:pPr>
        <w:autoSpaceDE w:val="0"/>
        <w:autoSpaceDN w:val="0"/>
        <w:spacing w:before="262" w:after="0" w:line="230" w:lineRule="auto"/>
        <w:rPr>
          <w:lang w:val="ru-RU"/>
        </w:rPr>
      </w:pP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631279" w:rsidRPr="00041120" w:rsidRDefault="00104F44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631279" w:rsidRPr="00041120" w:rsidRDefault="00631279">
      <w:pPr>
        <w:rPr>
          <w:lang w:val="ru-RU"/>
        </w:rPr>
        <w:sectPr w:rsidR="00631279" w:rsidRPr="00041120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631279" w:rsidRPr="00041120" w:rsidRDefault="00631279">
      <w:pPr>
        <w:autoSpaceDE w:val="0"/>
        <w:autoSpaceDN w:val="0"/>
        <w:spacing w:after="72" w:line="220" w:lineRule="exact"/>
        <w:rPr>
          <w:lang w:val="ru-RU"/>
        </w:rPr>
      </w:pPr>
    </w:p>
    <w:p w:rsidR="00631279" w:rsidRPr="00041120" w:rsidRDefault="00104F44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ючительно. </w:t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области«Искусство» на протяжении всего курса школьного обучения: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631279" w:rsidRPr="00041120" w:rsidRDefault="00104F44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</w:t>
      </w:r>
      <w:proofErr w:type="spell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социо-культурную</w:t>
      </w:r>
      <w:proofErr w:type="spellEnd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деятельность 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 4 классе, составляет 34 часа (не менее 1 часа в неделю).</w:t>
      </w:r>
    </w:p>
    <w:p w:rsidR="00631279" w:rsidRPr="00041120" w:rsidRDefault="00631279">
      <w:pPr>
        <w:rPr>
          <w:lang w:val="ru-RU"/>
        </w:rPr>
        <w:sectPr w:rsidR="00631279" w:rsidRPr="00041120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631279" w:rsidRPr="00041120" w:rsidRDefault="00631279">
      <w:pPr>
        <w:autoSpaceDE w:val="0"/>
        <w:autoSpaceDN w:val="0"/>
        <w:spacing w:after="78" w:line="220" w:lineRule="exact"/>
        <w:rPr>
          <w:lang w:val="ru-RU"/>
        </w:rPr>
      </w:pPr>
    </w:p>
    <w:p w:rsidR="00631279" w:rsidRPr="00041120" w:rsidRDefault="00104F44">
      <w:pPr>
        <w:autoSpaceDE w:val="0"/>
        <w:autoSpaceDN w:val="0"/>
        <w:spacing w:after="0" w:line="230" w:lineRule="auto"/>
        <w:rPr>
          <w:lang w:val="ru-RU"/>
        </w:rPr>
      </w:pP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346" w:after="0" w:line="288" w:lineRule="auto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в творчестве профессиональных музыкантов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Собиратели фольклора. Народные мелодии в обработке композиторов. Народные жанры, интонации как основа для композиторского творчества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Первые артисты, народный театр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Скоморохи. Ярмарочный балаган. Вертеп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Жанры музыкального фольклора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Фольклорные жанры, общие для всех народов: лирические, трудовые, колыбельные песни, танцы и пляски. Традиционные музыкальные инструменты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Народные праздники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Обряды, игры, хороводы, праздничная символика — на примере одного или нескольких народных праздников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народные музыкальные инструменты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631279" w:rsidRPr="00041120" w:rsidRDefault="00104F44">
      <w:pPr>
        <w:autoSpaceDE w:val="0"/>
        <w:autoSpaceDN w:val="0"/>
        <w:spacing w:before="70" w:after="0" w:line="230" w:lineRule="auto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Инструментальные наигрыши. Плясовые мелодии</w:t>
      </w:r>
    </w:p>
    <w:p w:rsidR="00631279" w:rsidRPr="00041120" w:rsidRDefault="00104F44">
      <w:pPr>
        <w:autoSpaceDE w:val="0"/>
        <w:autoSpaceDN w:val="0"/>
        <w:spacing w:before="190" w:after="0" w:line="271" w:lineRule="auto"/>
        <w:ind w:left="180" w:right="5040"/>
        <w:rPr>
          <w:lang w:val="ru-RU"/>
        </w:rPr>
      </w:pP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>КЛАССИЧЕСКАЯ МУЗЫКА</w:t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Европейские композиторы-классики 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зарубежных композиторов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ДУХОВНАЯ МУЗЫКА</w:t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Звучание храма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Колокольность</w:t>
      </w:r>
      <w:proofErr w:type="spellEnd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 в музыке русских композиторов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Песни верующих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Молитва, хорал, песнопение, духовный стих. Образы духовной музыки в творчестве композиторов-классиков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Искусство Русской православной церкви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Музыка в православном храме. Традиции исполнения, жанры (тропарь, стихира, величание и др.).</w:t>
      </w:r>
    </w:p>
    <w:p w:rsidR="00631279" w:rsidRPr="00041120" w:rsidRDefault="00104F44">
      <w:pPr>
        <w:autoSpaceDE w:val="0"/>
        <w:autoSpaceDN w:val="0"/>
        <w:spacing w:before="72" w:after="0" w:line="230" w:lineRule="auto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Музыка и живопись, посвящённые святым. Образы Христа, Богородицы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портреты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i/>
          <w:color w:val="000000"/>
          <w:sz w:val="24"/>
          <w:lang w:val="ru-RU"/>
        </w:rPr>
        <w:t>Какой же праздник без музыки?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70" w:after="0" w:line="283" w:lineRule="auto"/>
        <w:ind w:right="432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создающая настроение праздника. Музыка в цирке, на уличном шествии, спортивном празднике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Танцы, игры и веселье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игра звуками. Танец — искусство и радость движения. Примеры популярных танцев </w:t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 войне, музыка о войн</w:t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е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:rsidR="00631279" w:rsidRPr="00041120" w:rsidRDefault="00631279">
      <w:pPr>
        <w:rPr>
          <w:lang w:val="ru-RU"/>
        </w:rPr>
        <w:sectPr w:rsidR="00631279" w:rsidRPr="00041120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1279" w:rsidRPr="00041120" w:rsidRDefault="00631279">
      <w:pPr>
        <w:autoSpaceDE w:val="0"/>
        <w:autoSpaceDN w:val="0"/>
        <w:spacing w:after="78" w:line="220" w:lineRule="exact"/>
        <w:rPr>
          <w:lang w:val="ru-RU"/>
        </w:rPr>
      </w:pPr>
    </w:p>
    <w:p w:rsidR="00631279" w:rsidRPr="00041120" w:rsidRDefault="00104F44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Искусство времени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</w:t>
      </w:r>
      <w:proofErr w:type="spell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временно́е</w:t>
      </w:r>
      <w:proofErr w:type="spellEnd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Погружение в поток музыкального звучания. Музыкальные образы движения, изменения и развития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190" w:after="0" w:line="281" w:lineRule="auto"/>
        <w:ind w:right="576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 ТЕАТРА И КИНО</w:t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Патриотическая и народная тема в театре и кино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</w:t>
      </w:r>
    </w:p>
    <w:p w:rsidR="00631279" w:rsidRPr="00041120" w:rsidRDefault="00104F44">
      <w:pPr>
        <w:autoSpaceDE w:val="0"/>
        <w:autoSpaceDN w:val="0"/>
        <w:spacing w:before="190" w:after="0" w:line="271" w:lineRule="auto"/>
        <w:ind w:left="180" w:right="432"/>
        <w:rPr>
          <w:lang w:val="ru-RU"/>
        </w:rPr>
      </w:pP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 НАРОДОВ МИРА</w:t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народов Европы 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Танцевальный и песенный фольклор европейских народов. Канон. Странствующие музыканты.</w:t>
      </w:r>
    </w:p>
    <w:p w:rsidR="00631279" w:rsidRPr="00041120" w:rsidRDefault="00104F44">
      <w:pPr>
        <w:autoSpaceDE w:val="0"/>
        <w:autoSpaceDN w:val="0"/>
        <w:spacing w:before="72" w:after="0" w:line="230" w:lineRule="auto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Карнавал</w:t>
      </w:r>
    </w:p>
    <w:p w:rsidR="00631279" w:rsidRDefault="00631279">
      <w:pPr>
        <w:rPr>
          <w:lang w:val="ru-RU"/>
        </w:rPr>
      </w:pPr>
    </w:p>
    <w:p w:rsidR="00041120" w:rsidRDefault="00041120">
      <w:pPr>
        <w:rPr>
          <w:lang w:val="ru-RU"/>
        </w:rPr>
      </w:pPr>
    </w:p>
    <w:p w:rsidR="00041120" w:rsidRDefault="00041120">
      <w:pPr>
        <w:rPr>
          <w:lang w:val="ru-RU"/>
        </w:rPr>
      </w:pPr>
    </w:p>
    <w:p w:rsidR="00041120" w:rsidRDefault="00041120">
      <w:pPr>
        <w:rPr>
          <w:lang w:val="ru-RU"/>
        </w:rPr>
      </w:pPr>
    </w:p>
    <w:p w:rsidR="00041120" w:rsidRDefault="00041120">
      <w:pPr>
        <w:rPr>
          <w:lang w:val="ru-RU"/>
        </w:rPr>
      </w:pPr>
    </w:p>
    <w:p w:rsidR="00041120" w:rsidRDefault="00041120">
      <w:pPr>
        <w:rPr>
          <w:lang w:val="ru-RU"/>
        </w:rPr>
      </w:pPr>
    </w:p>
    <w:p w:rsidR="00041120" w:rsidRDefault="00041120">
      <w:pPr>
        <w:rPr>
          <w:lang w:val="ru-RU"/>
        </w:rPr>
      </w:pPr>
    </w:p>
    <w:p w:rsidR="00041120" w:rsidRDefault="00041120">
      <w:pPr>
        <w:rPr>
          <w:lang w:val="ru-RU"/>
        </w:rPr>
      </w:pPr>
    </w:p>
    <w:p w:rsidR="00041120" w:rsidRDefault="00041120">
      <w:pPr>
        <w:rPr>
          <w:lang w:val="ru-RU"/>
        </w:rPr>
      </w:pPr>
    </w:p>
    <w:p w:rsidR="00041120" w:rsidRDefault="00041120">
      <w:pPr>
        <w:rPr>
          <w:lang w:val="ru-RU"/>
        </w:rPr>
      </w:pPr>
    </w:p>
    <w:p w:rsidR="00041120" w:rsidRDefault="00041120">
      <w:pPr>
        <w:rPr>
          <w:lang w:val="ru-RU"/>
        </w:rPr>
      </w:pPr>
    </w:p>
    <w:p w:rsidR="00041120" w:rsidRDefault="00041120">
      <w:pPr>
        <w:rPr>
          <w:lang w:val="ru-RU"/>
        </w:rPr>
      </w:pPr>
    </w:p>
    <w:p w:rsidR="00041120" w:rsidRDefault="00041120">
      <w:pPr>
        <w:rPr>
          <w:lang w:val="ru-RU"/>
        </w:rPr>
      </w:pPr>
    </w:p>
    <w:p w:rsidR="00041120" w:rsidRDefault="00041120">
      <w:pPr>
        <w:rPr>
          <w:lang w:val="ru-RU"/>
        </w:rPr>
      </w:pPr>
    </w:p>
    <w:p w:rsidR="00041120" w:rsidRDefault="00041120">
      <w:pPr>
        <w:rPr>
          <w:lang w:val="ru-RU"/>
        </w:rPr>
      </w:pPr>
    </w:p>
    <w:p w:rsidR="00041120" w:rsidRDefault="00041120">
      <w:pPr>
        <w:rPr>
          <w:lang w:val="ru-RU"/>
        </w:rPr>
      </w:pPr>
    </w:p>
    <w:p w:rsidR="00041120" w:rsidRDefault="00041120">
      <w:pPr>
        <w:rPr>
          <w:lang w:val="ru-RU"/>
        </w:rPr>
      </w:pPr>
    </w:p>
    <w:p w:rsidR="00041120" w:rsidRDefault="00041120">
      <w:pPr>
        <w:rPr>
          <w:lang w:val="ru-RU"/>
        </w:rPr>
      </w:pPr>
    </w:p>
    <w:p w:rsidR="00041120" w:rsidRDefault="00041120">
      <w:pPr>
        <w:rPr>
          <w:lang w:val="ru-RU"/>
        </w:rPr>
      </w:pPr>
    </w:p>
    <w:p w:rsidR="00041120" w:rsidRDefault="00041120">
      <w:pPr>
        <w:rPr>
          <w:lang w:val="ru-RU"/>
        </w:rPr>
      </w:pPr>
    </w:p>
    <w:p w:rsidR="00041120" w:rsidRDefault="00041120">
      <w:pPr>
        <w:rPr>
          <w:lang w:val="ru-RU"/>
        </w:rPr>
      </w:pPr>
    </w:p>
    <w:p w:rsidR="00041120" w:rsidRDefault="00041120">
      <w:pPr>
        <w:rPr>
          <w:lang w:val="ru-RU"/>
        </w:rPr>
      </w:pPr>
    </w:p>
    <w:p w:rsidR="00041120" w:rsidRPr="00041120" w:rsidRDefault="00041120" w:rsidP="000411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041120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Рабочая программа не предусматривает изменений в авторской программе.</w:t>
      </w:r>
    </w:p>
    <w:p w:rsidR="00041120" w:rsidRPr="00041120" w:rsidRDefault="00041120" w:rsidP="000411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04112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 2022/2023 учебном году в 4 классе по данной программе изучает курс изобразительного искусства учащийся с ОВЗ. Учащийся с трудностями в обучении осваивает все темы курса без исключения, для него устанавливаются особые требования при выполнении самостоятельных работ, при устном ответе содержания темы. Так, учащийся с ОВЗ работает с опорой на памятки, инструкции, планы; в самостоятельных работах необходимо выполнить только обязательный программный минимум заданий, не допустив при этом грубых ошибок. При устном ответе с места и у доски можно пользоваться памятками, тетрадью, учебником.</w:t>
      </w:r>
    </w:p>
    <w:p w:rsidR="00041120" w:rsidRPr="00041120" w:rsidRDefault="00041120" w:rsidP="00041120">
      <w:pPr>
        <w:rPr>
          <w:lang w:val="ru-RU"/>
        </w:rPr>
      </w:pPr>
    </w:p>
    <w:p w:rsidR="00041120" w:rsidRPr="00041120" w:rsidRDefault="00041120">
      <w:pPr>
        <w:rPr>
          <w:lang w:val="ru-RU"/>
        </w:rPr>
        <w:sectPr w:rsidR="00041120" w:rsidRPr="00041120">
          <w:pgSz w:w="11900" w:h="16840"/>
          <w:pgMar w:top="298" w:right="652" w:bottom="1440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631279" w:rsidRPr="00041120" w:rsidRDefault="00631279">
      <w:pPr>
        <w:autoSpaceDE w:val="0"/>
        <w:autoSpaceDN w:val="0"/>
        <w:spacing w:after="78" w:line="220" w:lineRule="exact"/>
        <w:rPr>
          <w:lang w:val="ru-RU"/>
        </w:rPr>
      </w:pPr>
    </w:p>
    <w:p w:rsidR="00631279" w:rsidRPr="00041120" w:rsidRDefault="00104F44">
      <w:pPr>
        <w:autoSpaceDE w:val="0"/>
        <w:autoSpaceDN w:val="0"/>
        <w:spacing w:after="0" w:line="230" w:lineRule="auto"/>
        <w:rPr>
          <w:lang w:val="ru-RU"/>
        </w:rPr>
      </w:pP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631279" w:rsidRPr="00041120" w:rsidRDefault="00104F44">
      <w:pPr>
        <w:autoSpaceDE w:val="0"/>
        <w:autoSpaceDN w:val="0"/>
        <w:spacing w:before="262" w:after="0" w:line="230" w:lineRule="auto"/>
        <w:rPr>
          <w:lang w:val="ru-RU"/>
        </w:rPr>
      </w:pP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631279" w:rsidRPr="00041120" w:rsidRDefault="00104F44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04112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631279" w:rsidRPr="00041120" w:rsidRDefault="00104F44">
      <w:pPr>
        <w:autoSpaceDE w:val="0"/>
        <w:autoSpaceDN w:val="0"/>
        <w:spacing w:before="262" w:after="0" w:line="230" w:lineRule="auto"/>
        <w:rPr>
          <w:lang w:val="ru-RU"/>
        </w:rPr>
      </w:pP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041120">
        <w:rPr>
          <w:lang w:val="ru-RU"/>
        </w:rPr>
        <w:tab/>
      </w:r>
      <w:proofErr w:type="spell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631279" w:rsidRPr="00041120" w:rsidRDefault="00631279">
      <w:pPr>
        <w:rPr>
          <w:lang w:val="ru-RU"/>
        </w:rPr>
        <w:sectPr w:rsidR="00631279" w:rsidRPr="00041120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1279" w:rsidRPr="00041120" w:rsidRDefault="00631279">
      <w:pPr>
        <w:autoSpaceDE w:val="0"/>
        <w:autoSpaceDN w:val="0"/>
        <w:spacing w:after="78" w:line="220" w:lineRule="exact"/>
        <w:rPr>
          <w:lang w:val="ru-RU"/>
        </w:rPr>
      </w:pPr>
    </w:p>
    <w:p w:rsidR="00631279" w:rsidRPr="00041120" w:rsidRDefault="00104F44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алгоритма;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31279" w:rsidRPr="00041120" w:rsidRDefault="00631279">
      <w:pPr>
        <w:rPr>
          <w:lang w:val="ru-RU"/>
        </w:rPr>
        <w:sectPr w:rsidR="00631279" w:rsidRPr="00041120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631279" w:rsidRPr="00041120" w:rsidRDefault="00631279">
      <w:pPr>
        <w:autoSpaceDE w:val="0"/>
        <w:autoSpaceDN w:val="0"/>
        <w:spacing w:after="78" w:line="220" w:lineRule="exact"/>
        <w:rPr>
          <w:lang w:val="ru-RU"/>
        </w:rPr>
      </w:pPr>
    </w:p>
    <w:p w:rsidR="00631279" w:rsidRPr="00041120" w:rsidRDefault="00104F44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631279" w:rsidRPr="00041120" w:rsidRDefault="00104F44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631279" w:rsidRPr="00041120" w:rsidRDefault="00104F44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631279" w:rsidRPr="00041120" w:rsidRDefault="00104F44">
      <w:pPr>
        <w:autoSpaceDE w:val="0"/>
        <w:autoSpaceDN w:val="0"/>
        <w:spacing w:before="70" w:after="0"/>
        <w:ind w:firstLine="180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631279" w:rsidRPr="00041120" w:rsidRDefault="00104F44">
      <w:pPr>
        <w:autoSpaceDE w:val="0"/>
        <w:autoSpaceDN w:val="0"/>
        <w:spacing w:before="262" w:after="0" w:line="230" w:lineRule="auto"/>
        <w:rPr>
          <w:lang w:val="ru-RU"/>
        </w:rPr>
      </w:pP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31279" w:rsidRPr="00041120" w:rsidRDefault="00104F44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31279" w:rsidRPr="00041120" w:rsidRDefault="00104F4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631279" w:rsidRPr="00041120" w:rsidRDefault="00104F4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с интересом занимаются музыкой, любят петь, играть на доступных музыкальных инструментах,</w:t>
      </w:r>
    </w:p>
    <w:p w:rsidR="00631279" w:rsidRPr="00041120" w:rsidRDefault="00631279">
      <w:pPr>
        <w:rPr>
          <w:lang w:val="ru-RU"/>
        </w:rPr>
        <w:sectPr w:rsidR="00631279" w:rsidRPr="00041120">
          <w:pgSz w:w="11900" w:h="16840"/>
          <w:pgMar w:top="298" w:right="674" w:bottom="39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631279" w:rsidRPr="00041120" w:rsidRDefault="00631279">
      <w:pPr>
        <w:autoSpaceDE w:val="0"/>
        <w:autoSpaceDN w:val="0"/>
        <w:spacing w:after="66" w:line="220" w:lineRule="exact"/>
        <w:rPr>
          <w:lang w:val="ru-RU"/>
        </w:rPr>
      </w:pPr>
    </w:p>
    <w:p w:rsidR="00631279" w:rsidRPr="00041120" w:rsidRDefault="00104F44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умеют слушать серьёзную музыку, знают правила поведения в театре, концертном зале;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звукоизвлечения</w:t>
      </w:r>
      <w:proofErr w:type="spellEnd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: духовые, ударные, струнные;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музыкальных коллективов (ансамблей, оркестров, хоров), тембры человеческих</w:t>
      </w:r>
    </w:p>
    <w:p w:rsidR="00631279" w:rsidRPr="00041120" w:rsidRDefault="00631279">
      <w:pPr>
        <w:rPr>
          <w:lang w:val="ru-RU"/>
        </w:rPr>
        <w:sectPr w:rsidR="00631279" w:rsidRPr="00041120">
          <w:pgSz w:w="11900" w:h="16840"/>
          <w:pgMar w:top="286" w:right="662" w:bottom="428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631279" w:rsidRPr="00041120" w:rsidRDefault="00631279">
      <w:pPr>
        <w:autoSpaceDE w:val="0"/>
        <w:autoSpaceDN w:val="0"/>
        <w:spacing w:after="66" w:line="220" w:lineRule="exact"/>
        <w:rPr>
          <w:lang w:val="ru-RU"/>
        </w:rPr>
      </w:pPr>
    </w:p>
    <w:p w:rsidR="00631279" w:rsidRPr="00041120" w:rsidRDefault="00104F44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proofErr w:type="gram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голосов и музыкальных инструментов, уметь определять их на слух;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, эпос (связь со словом);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 w:rsidRPr="00041120">
        <w:rPr>
          <w:lang w:val="ru-RU"/>
        </w:rPr>
        <w:br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631279" w:rsidRPr="00041120" w:rsidRDefault="00104F44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041120">
        <w:rPr>
          <w:lang w:val="ru-RU"/>
        </w:rPr>
        <w:br/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  <w:r w:rsidRPr="00041120">
        <w:rPr>
          <w:lang w:val="ru-RU"/>
        </w:rPr>
        <w:tab/>
      </w:r>
      <w:r w:rsidRPr="00041120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31279" w:rsidRPr="00041120" w:rsidRDefault="00631279">
      <w:pPr>
        <w:rPr>
          <w:lang w:val="ru-RU"/>
        </w:rPr>
        <w:sectPr w:rsidR="00631279" w:rsidRPr="00041120">
          <w:pgSz w:w="11900" w:h="16840"/>
          <w:pgMar w:top="286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631279" w:rsidRPr="00041120" w:rsidRDefault="00631279">
      <w:pPr>
        <w:autoSpaceDE w:val="0"/>
        <w:autoSpaceDN w:val="0"/>
        <w:spacing w:after="64" w:line="220" w:lineRule="exact"/>
        <w:rPr>
          <w:lang w:val="ru-RU"/>
        </w:rPr>
      </w:pPr>
    </w:p>
    <w:p w:rsidR="00631279" w:rsidRPr="00D31D84" w:rsidRDefault="00104F44">
      <w:pPr>
        <w:autoSpaceDE w:val="0"/>
        <w:autoSpaceDN w:val="0"/>
        <w:spacing w:after="178" w:line="230" w:lineRule="auto"/>
        <w:rPr>
          <w:rFonts w:ascii="Times New Roman" w:hAnsi="Times New Roman" w:cs="Times New Roman"/>
        </w:rPr>
      </w:pPr>
      <w:r w:rsidRPr="00D31D84">
        <w:rPr>
          <w:rFonts w:ascii="Times New Roman" w:eastAsia="Times New Roman" w:hAnsi="Times New Roman" w:cs="Times New Roman"/>
          <w:b/>
          <w:color w:val="000000"/>
          <w:w w:val="101"/>
        </w:rPr>
        <w:t xml:space="preserve">ТЕМАТИЧЕСКОЕ ПЛАНИРОВАНИЕ </w:t>
      </w:r>
    </w:p>
    <w:tbl>
      <w:tblPr>
        <w:tblW w:w="0" w:type="auto"/>
        <w:tblInd w:w="3" w:type="dxa"/>
        <w:tblLayout w:type="fixed"/>
        <w:tblLook w:val="04A0"/>
      </w:tblPr>
      <w:tblGrid>
        <w:gridCol w:w="272"/>
        <w:gridCol w:w="984"/>
        <w:gridCol w:w="364"/>
        <w:gridCol w:w="760"/>
        <w:gridCol w:w="786"/>
        <w:gridCol w:w="1026"/>
        <w:gridCol w:w="842"/>
        <w:gridCol w:w="868"/>
        <w:gridCol w:w="554"/>
        <w:gridCol w:w="1032"/>
        <w:gridCol w:w="852"/>
        <w:gridCol w:w="7290"/>
      </w:tblGrid>
      <w:tr w:rsidR="00631279" w:rsidRPr="00D31D84">
        <w:trPr>
          <w:trHeight w:hRule="exact" w:val="240"/>
        </w:trPr>
        <w:tc>
          <w:tcPr>
            <w:tcW w:w="2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№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п/п</w:t>
            </w:r>
          </w:p>
        </w:tc>
        <w:tc>
          <w:tcPr>
            <w:tcW w:w="984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50" w:lineRule="auto"/>
              <w:ind w:left="48" w:right="206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Наименование разделов и тем программы</w:t>
            </w:r>
          </w:p>
        </w:tc>
        <w:tc>
          <w:tcPr>
            <w:tcW w:w="19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proofErr w:type="spellStart"/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Количество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часов</w:t>
            </w:r>
            <w:proofErr w:type="spellEnd"/>
          </w:p>
        </w:tc>
        <w:tc>
          <w:tcPr>
            <w:tcW w:w="27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Репертуар</w:t>
            </w:r>
          </w:p>
        </w:tc>
        <w:tc>
          <w:tcPr>
            <w:tcW w:w="5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Дата 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изучения</w:t>
            </w:r>
          </w:p>
        </w:tc>
        <w:tc>
          <w:tcPr>
            <w:tcW w:w="10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ind w:left="50" w:right="288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Виды 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деятельности</w:t>
            </w:r>
          </w:p>
        </w:tc>
        <w:tc>
          <w:tcPr>
            <w:tcW w:w="852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Виды, формы контроля</w:t>
            </w:r>
          </w:p>
        </w:tc>
        <w:tc>
          <w:tcPr>
            <w:tcW w:w="72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Электронные (цифровые) образовательные ресурсы</w:t>
            </w:r>
          </w:p>
        </w:tc>
      </w:tr>
      <w:tr w:rsidR="00631279" w:rsidRPr="00D31D84">
        <w:trPr>
          <w:trHeight w:hRule="exact" w:val="372"/>
        </w:trPr>
        <w:tc>
          <w:tcPr>
            <w:tcW w:w="13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всего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контрольные работы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практические работы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для слушания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48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для пения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для 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музицирования</w:t>
            </w:r>
          </w:p>
        </w:tc>
        <w:tc>
          <w:tcPr>
            <w:tcW w:w="13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</w:tr>
      <w:tr w:rsidR="00631279" w:rsidRPr="00D31D84">
        <w:trPr>
          <w:trHeight w:hRule="exact" w:val="240"/>
        </w:trPr>
        <w:tc>
          <w:tcPr>
            <w:tcW w:w="1563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Модуль 1.</w:t>
            </w:r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Классическая музыка</w:t>
            </w:r>
          </w:p>
        </w:tc>
      </w:tr>
      <w:tr w:rsidR="00631279" w:rsidRPr="00D31D84">
        <w:trPr>
          <w:trHeight w:hRule="exact" w:val="3810"/>
        </w:trPr>
        <w:tc>
          <w:tcPr>
            <w:tcW w:w="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1.1.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7" w:lineRule="auto"/>
              <w:ind w:left="48" w:right="144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Европейские композиторы-классики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ind w:left="50" w:right="144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Beethoven -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Symphony No. 5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7" w:lineRule="auto"/>
              <w:ind w:left="48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"Улыбка" 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(мультфильм 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"Крошка Енот")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52" w:lineRule="auto"/>
              <w:ind w:left="50" w:right="288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Знакомство с творчеством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выдающихся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композиторов, отдельными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фактами из их биографии.</w:t>
            </w:r>
          </w:p>
          <w:p w:rsidR="00631279" w:rsidRPr="00D31D84" w:rsidRDefault="00104F44">
            <w:pPr>
              <w:autoSpaceDE w:val="0"/>
              <w:autoSpaceDN w:val="0"/>
              <w:spacing w:before="12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Слушание музыки.</w:t>
            </w:r>
          </w:p>
          <w:p w:rsidR="00631279" w:rsidRPr="00D31D84" w:rsidRDefault="00104F44">
            <w:pPr>
              <w:autoSpaceDE w:val="0"/>
              <w:autoSpaceDN w:val="0"/>
              <w:spacing w:before="14" w:after="0" w:line="254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Фрагменты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вокальных,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инструментальных, симфонических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сочинений. Круг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характерных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образов (картины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природы, народной жизни, истории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 т. д.).</w:t>
            </w:r>
          </w:p>
          <w:p w:rsidR="00631279" w:rsidRPr="00D31D84" w:rsidRDefault="00104F44">
            <w:pPr>
              <w:autoSpaceDE w:val="0"/>
              <w:autoSpaceDN w:val="0"/>
              <w:spacing w:before="14" w:after="0" w:line="252" w:lineRule="auto"/>
              <w:ind w:left="50" w:right="144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Характеристика музыкальных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образов,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музыкально-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выразительных средств.</w:t>
            </w:r>
          </w:p>
          <w:p w:rsidR="00631279" w:rsidRPr="00D31D84" w:rsidRDefault="00104F44">
            <w:pPr>
              <w:autoSpaceDE w:val="0"/>
              <w:autoSpaceDN w:val="0"/>
              <w:spacing w:before="14" w:after="0" w:line="245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Наблюдение за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развитием музыки.</w:t>
            </w:r>
          </w:p>
          <w:p w:rsidR="00631279" w:rsidRPr="00D31D84" w:rsidRDefault="00104F44">
            <w:pPr>
              <w:autoSpaceDE w:val="0"/>
              <w:autoSpaceDN w:val="0"/>
              <w:spacing w:before="14" w:after="0" w:line="245" w:lineRule="auto"/>
              <w:ind w:left="50" w:right="144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Определение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жанра, формы</w:t>
            </w:r>
            <w:proofErr w:type="gram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.;</w:t>
            </w:r>
            <w:proofErr w:type="gramEnd"/>
          </w:p>
        </w:tc>
        <w:tc>
          <w:tcPr>
            <w:tcW w:w="85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https://music.yandex.ru/album/2971630</w:t>
            </w:r>
          </w:p>
        </w:tc>
        <w:bookmarkStart w:id="0" w:name="_GoBack"/>
        <w:bookmarkEnd w:id="0"/>
      </w:tr>
      <w:tr w:rsidR="00631279" w:rsidRPr="00D31D84">
        <w:trPr>
          <w:trHeight w:hRule="exact" w:val="240"/>
        </w:trPr>
        <w:tc>
          <w:tcPr>
            <w:tcW w:w="1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 по модулю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401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</w:tr>
      <w:tr w:rsidR="00631279" w:rsidRPr="00D31D84">
        <w:trPr>
          <w:trHeight w:hRule="exact" w:val="240"/>
        </w:trPr>
        <w:tc>
          <w:tcPr>
            <w:tcW w:w="1563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Модуль 2. </w:t>
            </w:r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Музыка народов мира</w:t>
            </w:r>
          </w:p>
        </w:tc>
      </w:tr>
      <w:tr w:rsidR="00631279" w:rsidRPr="00D31D84">
        <w:trPr>
          <w:trHeight w:hRule="exact" w:val="900"/>
        </w:trPr>
        <w:tc>
          <w:tcPr>
            <w:tcW w:w="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2.1.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45" w:lineRule="auto"/>
              <w:ind w:left="48" w:right="144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Музыка народов Европы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50" w:lineRule="auto"/>
              <w:ind w:left="50" w:right="468"/>
              <w:jc w:val="both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В. Моцарт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«Турецкий 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марш»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45" w:lineRule="auto"/>
              <w:ind w:left="48" w:right="144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"Дружба - это не работа"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52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Знакомство с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внешним видом,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особенностями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исполнения и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звучания народных инструментов</w:t>
            </w:r>
            <w:proofErr w:type="gram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.;</w:t>
            </w:r>
            <w:proofErr w:type="gramEnd"/>
          </w:p>
        </w:tc>
        <w:tc>
          <w:tcPr>
            <w:tcW w:w="85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https://resh.edu.ru/subject/lesson/5274/start/44981/</w:t>
            </w:r>
          </w:p>
        </w:tc>
      </w:tr>
      <w:tr w:rsidR="00631279" w:rsidRPr="00D31D84">
        <w:trPr>
          <w:trHeight w:hRule="exact" w:val="240"/>
        </w:trPr>
        <w:tc>
          <w:tcPr>
            <w:tcW w:w="1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 по модулю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401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</w:tr>
      <w:tr w:rsidR="00631279" w:rsidRPr="00AC11E5">
        <w:trPr>
          <w:trHeight w:hRule="exact" w:val="240"/>
        </w:trPr>
        <w:tc>
          <w:tcPr>
            <w:tcW w:w="1563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Модуль 3. </w:t>
            </w:r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Музыка в жизни человека</w:t>
            </w:r>
          </w:p>
        </w:tc>
      </w:tr>
      <w:tr w:rsidR="00631279" w:rsidRPr="00D31D84">
        <w:trPr>
          <w:trHeight w:hRule="exact" w:val="1008"/>
        </w:trPr>
        <w:tc>
          <w:tcPr>
            <w:tcW w:w="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3.1.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ind w:left="48" w:right="144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Танцы, игры и веселье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3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7" w:lineRule="auto"/>
              <w:ind w:left="50" w:right="144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чешская 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народная песня«Полька»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52" w:lineRule="auto"/>
              <w:ind w:left="48" w:right="144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"Ничего на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свету лучше нету"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(мультфильм "Бременские музыканты)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7" w:lineRule="auto"/>
              <w:ind w:left="50" w:right="144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Проблемная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ситуация: зачем люди танцуют?;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ind w:left="50" w:right="144"/>
              <w:rPr>
                <w:rFonts w:ascii="Times New Roman" w:hAnsi="Times New Roman" w:cs="Times New Roman"/>
              </w:rPr>
            </w:pP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https://infourok.ru/prezentaciya-po-muzike-tancevalnie-ritmi-klass-526263.html</w:t>
            </w:r>
          </w:p>
        </w:tc>
      </w:tr>
      <w:tr w:rsidR="00631279" w:rsidRPr="00D31D84">
        <w:trPr>
          <w:trHeight w:hRule="exact" w:val="240"/>
        </w:trPr>
        <w:tc>
          <w:tcPr>
            <w:tcW w:w="1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 по модулю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3</w:t>
            </w:r>
          </w:p>
        </w:tc>
        <w:tc>
          <w:tcPr>
            <w:tcW w:w="1401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</w:tr>
      <w:tr w:rsidR="00631279" w:rsidRPr="00D31D84">
        <w:trPr>
          <w:trHeight w:hRule="exact" w:val="240"/>
        </w:trPr>
        <w:tc>
          <w:tcPr>
            <w:tcW w:w="1563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Модуль 4. </w:t>
            </w:r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Народная музыка России</w:t>
            </w:r>
          </w:p>
        </w:tc>
      </w:tr>
      <w:tr w:rsidR="00631279" w:rsidRPr="00D31D84">
        <w:trPr>
          <w:trHeight w:hRule="exact" w:val="2204"/>
        </w:trPr>
        <w:tc>
          <w:tcPr>
            <w:tcW w:w="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4.1.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50" w:lineRule="auto"/>
              <w:ind w:left="48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Фольклор в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творчестве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профессиональных музыкантов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ind w:left="50" w:right="144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Во поле береза стояла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52" w:lineRule="auto"/>
              <w:ind w:left="48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Песни о Родине С ЧЕГО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НАЧИНАЕТСЯ РОДИНА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Музыка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Вениамина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Баснера</w:t>
            </w:r>
            <w:proofErr w:type="spellEnd"/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52" w:lineRule="auto"/>
              <w:ind w:left="50" w:right="144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Разучивание,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исполнение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народных песен в композиторской обработке.</w:t>
            </w:r>
          </w:p>
          <w:p w:rsidR="00631279" w:rsidRPr="00D31D84" w:rsidRDefault="00104F44">
            <w:pPr>
              <w:autoSpaceDE w:val="0"/>
              <w:autoSpaceDN w:val="0"/>
              <w:spacing w:before="12" w:after="0" w:line="252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Сравнение звучания одних и тех же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мелодий в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народном и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композиторском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варианте.</w:t>
            </w:r>
          </w:p>
          <w:p w:rsidR="00631279" w:rsidRPr="00D31D84" w:rsidRDefault="00104F44">
            <w:pPr>
              <w:autoSpaceDE w:val="0"/>
              <w:autoSpaceDN w:val="0"/>
              <w:spacing w:before="14" w:after="0" w:line="252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Обсуждение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аргументированных оценочных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суждений на основе сравнения</w:t>
            </w:r>
            <w:proofErr w:type="gram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.;</w:t>
            </w:r>
            <w:proofErr w:type="gramEnd"/>
          </w:p>
        </w:tc>
        <w:tc>
          <w:tcPr>
            <w:tcW w:w="85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ind w:left="50" w:right="144"/>
              <w:rPr>
                <w:rFonts w:ascii="Times New Roman" w:hAnsi="Times New Roman" w:cs="Times New Roman"/>
              </w:rPr>
            </w:pP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http://900igr.net/prezentatsii/mkhk/Muzyka-i-teatr/015-Narodnyj-teatr.html</w:t>
            </w:r>
          </w:p>
        </w:tc>
      </w:tr>
    </w:tbl>
    <w:p w:rsidR="00631279" w:rsidRPr="00D31D84" w:rsidRDefault="00631279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631279" w:rsidRPr="00D31D84" w:rsidRDefault="00631279">
      <w:pPr>
        <w:rPr>
          <w:rFonts w:ascii="Times New Roman" w:hAnsi="Times New Roman" w:cs="Times New Roman"/>
        </w:rPr>
        <w:sectPr w:rsidR="00631279" w:rsidRPr="00D31D84">
          <w:pgSz w:w="16840" w:h="11900"/>
          <w:pgMar w:top="284" w:right="544" w:bottom="382" w:left="636" w:header="720" w:footer="720" w:gutter="0"/>
          <w:cols w:space="720" w:equalWidth="0">
            <w:col w:w="15660" w:space="0"/>
          </w:cols>
          <w:docGrid w:linePitch="360"/>
        </w:sectPr>
      </w:pPr>
    </w:p>
    <w:p w:rsidR="00631279" w:rsidRPr="00D31D84" w:rsidRDefault="00631279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3" w:type="dxa"/>
        <w:tblLayout w:type="fixed"/>
        <w:tblLook w:val="04A0"/>
      </w:tblPr>
      <w:tblGrid>
        <w:gridCol w:w="272"/>
        <w:gridCol w:w="984"/>
        <w:gridCol w:w="364"/>
        <w:gridCol w:w="760"/>
        <w:gridCol w:w="786"/>
        <w:gridCol w:w="1026"/>
        <w:gridCol w:w="842"/>
        <w:gridCol w:w="868"/>
        <w:gridCol w:w="554"/>
        <w:gridCol w:w="1032"/>
        <w:gridCol w:w="852"/>
        <w:gridCol w:w="7290"/>
      </w:tblGrid>
      <w:tr w:rsidR="00631279" w:rsidRPr="00D31D84">
        <w:trPr>
          <w:trHeight w:hRule="exact" w:val="1166"/>
        </w:trPr>
        <w:tc>
          <w:tcPr>
            <w:tcW w:w="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4.2.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ind w:right="144"/>
              <w:jc w:val="center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Первые артисты, народный театр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52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Ария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Снегурочки из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оперы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«Снегурочка» Н.А.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РимскогоКорсакова</w:t>
            </w:r>
            <w:proofErr w:type="spellEnd"/>
          </w:p>
        </w:tc>
        <w:tc>
          <w:tcPr>
            <w:tcW w:w="8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54" w:lineRule="auto"/>
              <w:ind w:left="48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Песни о Родине Родные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просторы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Музыка Якова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Дубравина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Слова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Владимира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Суслова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50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Чтение учебных,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справочных текстов по теме.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Диалог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с </w:t>
            </w:r>
            <w:proofErr w:type="spellStart"/>
            <w:proofErr w:type="gram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учителем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.;</w:t>
            </w:r>
            <w:proofErr w:type="gramEnd"/>
          </w:p>
        </w:tc>
        <w:tc>
          <w:tcPr>
            <w:tcW w:w="85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 опрос;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https://znanio.ru/media/urok_muzyki_v_4_klass_muzyka_narodnaya_i_professionalnaya_russkaya_narodnaya_pesnya_v_tvorchestve_kompozitorov_klassikov35434</w:t>
            </w:r>
          </w:p>
        </w:tc>
      </w:tr>
      <w:tr w:rsidR="00631279" w:rsidRPr="00D31D84">
        <w:trPr>
          <w:trHeight w:hRule="exact" w:val="1298"/>
        </w:trPr>
        <w:tc>
          <w:tcPr>
            <w:tcW w:w="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4.3.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45" w:lineRule="auto"/>
              <w:ind w:left="48" w:right="144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Сказки, мифы и легенды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К.В.Глюк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</w:p>
          <w:p w:rsidR="00631279" w:rsidRPr="00D31D84" w:rsidRDefault="00104F44">
            <w:pPr>
              <w:autoSpaceDE w:val="0"/>
              <w:autoSpaceDN w:val="0"/>
              <w:spacing w:before="14" w:after="0" w:line="247" w:lineRule="auto"/>
              <w:ind w:left="50" w:right="144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“Мелодия” из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оперы “Орфей и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Эвридика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”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54" w:lineRule="auto"/>
              <w:ind w:left="48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Песни о Родине НАШ КРАЙ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Музыка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Дмитрия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Кабалевского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Слова Антона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Пришельца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50" w:lineRule="auto"/>
              <w:ind w:left="50" w:right="288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Знакомство с манерой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сказывания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нараспев.</w:t>
            </w:r>
          </w:p>
          <w:p w:rsidR="00631279" w:rsidRPr="00D31D84" w:rsidRDefault="00104F44">
            <w:pPr>
              <w:autoSpaceDE w:val="0"/>
              <w:autoSpaceDN w:val="0"/>
              <w:spacing w:before="14" w:after="0" w:line="252" w:lineRule="auto"/>
              <w:ind w:left="50" w:right="144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Слушание сказок, былин, эпических сказаний,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рассказываемых нараспев</w:t>
            </w:r>
            <w:proofErr w:type="gram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.;</w:t>
            </w:r>
            <w:proofErr w:type="gramEnd"/>
          </w:p>
        </w:tc>
        <w:tc>
          <w:tcPr>
            <w:tcW w:w="85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45" w:lineRule="auto"/>
              <w:ind w:left="50" w:right="144"/>
              <w:rPr>
                <w:rFonts w:ascii="Times New Roman" w:hAnsi="Times New Roman" w:cs="Times New Roman"/>
              </w:rPr>
            </w:pP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https://urok.1sept.ru/articles/660663</w:t>
            </w:r>
          </w:p>
        </w:tc>
      </w:tr>
      <w:tr w:rsidR="00631279" w:rsidRPr="00D31D84">
        <w:trPr>
          <w:trHeight w:hRule="exact" w:val="240"/>
        </w:trPr>
        <w:tc>
          <w:tcPr>
            <w:tcW w:w="1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 по модулю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1401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</w:tr>
      <w:tr w:rsidR="00631279" w:rsidRPr="00D31D84">
        <w:trPr>
          <w:trHeight w:hRule="exact" w:val="238"/>
        </w:trPr>
        <w:tc>
          <w:tcPr>
            <w:tcW w:w="1563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Модуль 5. </w:t>
            </w:r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Духовная музыка</w:t>
            </w:r>
          </w:p>
        </w:tc>
      </w:tr>
      <w:tr w:rsidR="00631279" w:rsidRPr="00D31D84">
        <w:trPr>
          <w:trHeight w:hRule="exact" w:val="1960"/>
        </w:trPr>
        <w:tc>
          <w:tcPr>
            <w:tcW w:w="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5.1.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48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Звучание храма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50" w:lineRule="auto"/>
              <w:ind w:left="50" w:right="288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запись арии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«Аве Мария</w:t>
            </w:r>
            <w:proofErr w:type="gram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»Ш</w:t>
            </w:r>
            <w:proofErr w:type="gram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уберта.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48"/>
              <w:rPr>
                <w:rFonts w:ascii="Times New Roman" w:hAnsi="Times New Roman" w:cs="Times New Roman"/>
              </w:rPr>
            </w:pP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Ангелы-ткачи</w:t>
            </w:r>
            <w:proofErr w:type="spellEnd"/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52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Слушание музыки русских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композиторов с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ярко выраженным изобразительным элементом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колокольности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</w:p>
          <w:p w:rsidR="00631279" w:rsidRPr="00D31D84" w:rsidRDefault="00104F44">
            <w:pPr>
              <w:autoSpaceDE w:val="0"/>
              <w:autoSpaceDN w:val="0"/>
              <w:spacing w:before="14" w:after="0" w:line="252" w:lineRule="auto"/>
              <w:ind w:left="50" w:right="144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Выявление,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обсуждение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характера,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выразительных средств,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использованных композитором</w:t>
            </w:r>
            <w:proofErr w:type="gram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.;</w:t>
            </w:r>
            <w:proofErr w:type="gramEnd"/>
          </w:p>
        </w:tc>
        <w:tc>
          <w:tcPr>
            <w:tcW w:w="85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ind w:left="50" w:right="144"/>
              <w:rPr>
                <w:rFonts w:ascii="Times New Roman" w:hAnsi="Times New Roman" w:cs="Times New Roman"/>
              </w:rPr>
            </w:pP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https://infourok.ru/urok-muziki-klass-tema-pesnopeniya-3526401.html</w:t>
            </w:r>
          </w:p>
        </w:tc>
      </w:tr>
      <w:tr w:rsidR="00631279" w:rsidRPr="00D31D84">
        <w:trPr>
          <w:trHeight w:hRule="exact" w:val="1032"/>
        </w:trPr>
        <w:tc>
          <w:tcPr>
            <w:tcW w:w="2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5.2.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48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Песни верующих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54" w:lineRule="auto"/>
              <w:ind w:left="50" w:right="144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Слушание "Отче наш" в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исполнении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Надежды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Бабкиной и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ансамбля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"Русская песня"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45" w:lineRule="auto"/>
              <w:ind w:left="48" w:right="144"/>
              <w:rPr>
                <w:rFonts w:ascii="Times New Roman" w:hAnsi="Times New Roman" w:cs="Times New Roman"/>
              </w:rPr>
            </w:pP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Песня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D31D84">
              <w:rPr>
                <w:rFonts w:ascii="Times New Roman" w:hAnsi="Times New Roman" w:cs="Times New Roman"/>
              </w:rPr>
              <w:br/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Богородице</w:t>
            </w:r>
            <w:proofErr w:type="spellEnd"/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50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Просмотр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документального фильма о значении молитвы</w:t>
            </w:r>
            <w:proofErr w:type="gram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.;</w:t>
            </w:r>
            <w:proofErr w:type="gramEnd"/>
          </w:p>
        </w:tc>
        <w:tc>
          <w:tcPr>
            <w:tcW w:w="8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45" w:lineRule="auto"/>
              <w:ind w:left="50" w:right="4032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https://zvukipro.com/410-zvuki-cerkvi.html 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https://infourok.ru/otkritiy-urok-v-klass-muzika-v-hrame-1690546.html</w:t>
            </w:r>
          </w:p>
        </w:tc>
      </w:tr>
      <w:tr w:rsidR="00631279" w:rsidRPr="00D31D84">
        <w:trPr>
          <w:trHeight w:hRule="exact" w:val="1034"/>
        </w:trPr>
        <w:tc>
          <w:tcPr>
            <w:tcW w:w="2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5.3.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50" w:lineRule="auto"/>
              <w:ind w:left="48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Искусство Русской православной 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церкви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50" w:lineRule="auto"/>
              <w:ind w:left="50" w:right="144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церковная песнь о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Сергие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Радонежском.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ind w:left="48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БЕСКОЗЫРКА БЕЛАЯ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52" w:lineRule="auto"/>
              <w:ind w:left="50" w:right="144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Сопоставление произведений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музыки и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живописи,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посвящённых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святым, Христу, Богородице</w:t>
            </w:r>
            <w:proofErr w:type="gram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.;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33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https://pptcloud.ru/music/mus-tserk</w:t>
            </w:r>
          </w:p>
        </w:tc>
      </w:tr>
      <w:tr w:rsidR="00631279" w:rsidRPr="00D31D84">
        <w:trPr>
          <w:trHeight w:hRule="exact" w:val="240"/>
        </w:trPr>
        <w:tc>
          <w:tcPr>
            <w:tcW w:w="1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 по модулю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5</w:t>
            </w:r>
          </w:p>
        </w:tc>
        <w:tc>
          <w:tcPr>
            <w:tcW w:w="1401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</w:tr>
      <w:tr w:rsidR="00631279" w:rsidRPr="00AC11E5">
        <w:trPr>
          <w:trHeight w:hRule="exact" w:val="240"/>
        </w:trPr>
        <w:tc>
          <w:tcPr>
            <w:tcW w:w="1563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Модуль 6. </w:t>
            </w:r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Музыка театра и кино</w:t>
            </w:r>
          </w:p>
        </w:tc>
      </w:tr>
      <w:tr w:rsidR="00631279" w:rsidRPr="00D31D84">
        <w:trPr>
          <w:trHeight w:hRule="exact" w:val="1032"/>
        </w:trPr>
        <w:tc>
          <w:tcPr>
            <w:tcW w:w="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6.1.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50" w:lineRule="auto"/>
              <w:ind w:left="48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Патриотическая и народная тема в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театре и кино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3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45" w:lineRule="auto"/>
              <w:ind w:left="50" w:right="144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Вставай, страна огромная!</w:t>
            </w:r>
          </w:p>
          <w:p w:rsidR="00631279" w:rsidRPr="00D31D84" w:rsidRDefault="00104F44">
            <w:pPr>
              <w:autoSpaceDE w:val="0"/>
              <w:autoSpaceDN w:val="0"/>
              <w:spacing w:before="14" w:after="0" w:line="228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День Победы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45" w:lineRule="auto"/>
              <w:ind w:left="48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БЕСКОЗЫРКА БЕЛАЯ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54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Разучивание,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исполнение песен о Родине, нашей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стране,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исторических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событиях и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подвигах героев</w:t>
            </w:r>
            <w:proofErr w:type="gram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.;</w:t>
            </w:r>
            <w:proofErr w:type="gramEnd"/>
          </w:p>
        </w:tc>
        <w:tc>
          <w:tcPr>
            <w:tcW w:w="85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45" w:lineRule="auto"/>
              <w:ind w:left="50" w:right="144"/>
              <w:rPr>
                <w:rFonts w:ascii="Times New Roman" w:hAnsi="Times New Roman" w:cs="Times New Roman"/>
              </w:rPr>
            </w:pP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https://www.maam.ru/detskijsad/-sila-patrioticheskoi-pesni-urok-muzyki-v-4-klase.html</w:t>
            </w:r>
          </w:p>
        </w:tc>
      </w:tr>
      <w:tr w:rsidR="00631279" w:rsidRPr="00D31D84">
        <w:trPr>
          <w:trHeight w:hRule="exact" w:val="240"/>
        </w:trPr>
        <w:tc>
          <w:tcPr>
            <w:tcW w:w="1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 по модулю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3</w:t>
            </w:r>
          </w:p>
        </w:tc>
        <w:tc>
          <w:tcPr>
            <w:tcW w:w="1401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</w:tr>
      <w:tr w:rsidR="00631279" w:rsidRPr="00AC11E5">
        <w:trPr>
          <w:trHeight w:hRule="exact" w:val="240"/>
        </w:trPr>
        <w:tc>
          <w:tcPr>
            <w:tcW w:w="1563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Модуль 7. </w:t>
            </w:r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Музыка в жизни человека</w:t>
            </w:r>
          </w:p>
        </w:tc>
      </w:tr>
      <w:tr w:rsidR="00631279" w:rsidRPr="00AC11E5">
        <w:trPr>
          <w:trHeight w:hRule="exact" w:val="748"/>
        </w:trPr>
        <w:tc>
          <w:tcPr>
            <w:tcW w:w="2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7.1.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ind w:left="48" w:right="144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Музыкальные портреты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ind w:right="144"/>
              <w:jc w:val="center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М.Пляцковский«Птицамузыка».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Голубой вагон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52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Проблемная;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ситуация: почему; на праздниках;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обязательно звучит; музыка</w:t>
            </w:r>
            <w:proofErr w:type="gram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?;;</w:t>
            </w:r>
            <w:proofErr w:type="gramEnd"/>
          </w:p>
        </w:tc>
        <w:tc>
          <w:tcPr>
            <w:tcW w:w="8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50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Самооценка с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использованием</w:t>
            </w:r>
            <w:proofErr w:type="gram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«О</w:t>
            </w:r>
            <w:proofErr w:type="gram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ценочного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листа»;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урок.рф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library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bez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_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muziki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_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nelzya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_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nikak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_194406.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html</w:t>
            </w:r>
          </w:p>
        </w:tc>
      </w:tr>
    </w:tbl>
    <w:p w:rsidR="00631279" w:rsidRPr="00D31D84" w:rsidRDefault="00631279">
      <w:pPr>
        <w:autoSpaceDE w:val="0"/>
        <w:autoSpaceDN w:val="0"/>
        <w:spacing w:after="0" w:line="14" w:lineRule="exact"/>
        <w:rPr>
          <w:rFonts w:ascii="Times New Roman" w:hAnsi="Times New Roman" w:cs="Times New Roman"/>
          <w:lang w:val="ru-RU"/>
        </w:rPr>
      </w:pPr>
    </w:p>
    <w:p w:rsidR="00631279" w:rsidRPr="00D31D84" w:rsidRDefault="00631279">
      <w:pPr>
        <w:rPr>
          <w:rFonts w:ascii="Times New Roman" w:hAnsi="Times New Roman" w:cs="Times New Roman"/>
          <w:lang w:val="ru-RU"/>
        </w:rPr>
        <w:sectPr w:rsidR="00631279" w:rsidRPr="00D31D84">
          <w:pgSz w:w="16840" w:h="11900"/>
          <w:pgMar w:top="284" w:right="544" w:bottom="796" w:left="636" w:header="720" w:footer="720" w:gutter="0"/>
          <w:cols w:space="720" w:equalWidth="0">
            <w:col w:w="15660" w:space="0"/>
          </w:cols>
          <w:docGrid w:linePitch="360"/>
        </w:sectPr>
      </w:pPr>
    </w:p>
    <w:p w:rsidR="00631279" w:rsidRPr="00D31D84" w:rsidRDefault="00631279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3" w:type="dxa"/>
        <w:tblLayout w:type="fixed"/>
        <w:tblLook w:val="04A0"/>
      </w:tblPr>
      <w:tblGrid>
        <w:gridCol w:w="272"/>
        <w:gridCol w:w="984"/>
        <w:gridCol w:w="364"/>
        <w:gridCol w:w="760"/>
        <w:gridCol w:w="786"/>
        <w:gridCol w:w="1026"/>
        <w:gridCol w:w="842"/>
        <w:gridCol w:w="868"/>
        <w:gridCol w:w="554"/>
        <w:gridCol w:w="1032"/>
        <w:gridCol w:w="852"/>
        <w:gridCol w:w="7290"/>
      </w:tblGrid>
      <w:tr w:rsidR="00631279" w:rsidRPr="00D31D84">
        <w:trPr>
          <w:trHeight w:hRule="exact" w:val="1562"/>
        </w:trPr>
        <w:tc>
          <w:tcPr>
            <w:tcW w:w="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7.2.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ind w:left="48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Какой же праздник без музыки?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7" w:lineRule="auto"/>
              <w:ind w:left="50" w:right="288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Журавли 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Три танкиста Катюша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ind w:left="48" w:right="144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Песня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«Журавли»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52" w:lineRule="auto"/>
              <w:ind w:left="50" w:right="144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Слушание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произведений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торжественного, праздничного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характера.</w:t>
            </w:r>
          </w:p>
          <w:p w:rsidR="00631279" w:rsidRPr="00D31D84" w:rsidRDefault="00104F44">
            <w:pPr>
              <w:autoSpaceDE w:val="0"/>
              <w:autoSpaceDN w:val="0"/>
              <w:spacing w:before="12" w:after="0" w:line="250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«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Дирижирование</w:t>
            </w:r>
            <w:proofErr w:type="spellEnd"/>
            <w:proofErr w:type="gram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»ф</w:t>
            </w:r>
            <w:proofErr w:type="gram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рагментами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произведений.</w:t>
            </w:r>
          </w:p>
          <w:p w:rsidR="00631279" w:rsidRPr="00D31D84" w:rsidRDefault="00104F44">
            <w:pPr>
              <w:autoSpaceDE w:val="0"/>
              <w:autoSpaceDN w:val="0"/>
              <w:spacing w:before="14" w:after="0" w:line="247" w:lineRule="auto"/>
              <w:ind w:left="50" w:right="288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Конкурс на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лучшего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«дирижёра</w:t>
            </w:r>
            <w:proofErr w:type="gram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».;</w:t>
            </w:r>
            <w:proofErr w:type="gramEnd"/>
          </w:p>
        </w:tc>
        <w:tc>
          <w:tcPr>
            <w:tcW w:w="85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https://www.youtube.com/watch?v=aaBFU7KbTcw</w:t>
            </w:r>
          </w:p>
        </w:tc>
      </w:tr>
      <w:tr w:rsidR="00631279" w:rsidRPr="00D31D84">
        <w:trPr>
          <w:trHeight w:hRule="exact" w:val="504"/>
        </w:trPr>
        <w:tc>
          <w:tcPr>
            <w:tcW w:w="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7.3.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ind w:left="48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Музыка на войне, музыка о войне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пьеса «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БабаЯга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»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М.</w:t>
            </w:r>
            <w:proofErr w:type="gram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</w:t>
            </w:r>
            <w:proofErr w:type="gram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Мусоргского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48"/>
              <w:rPr>
                <w:rFonts w:ascii="Times New Roman" w:hAnsi="Times New Roman" w:cs="Times New Roman"/>
              </w:rPr>
            </w:pP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Песни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о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маме</w:t>
            </w:r>
            <w:proofErr w:type="spellEnd"/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50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Играимпровизация</w:t>
            </w:r>
            <w:proofErr w:type="gram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;«</w:t>
            </w:r>
            <w:proofErr w:type="gram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Угадай мой; 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характер».;;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ind w:left="50" w:right="144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 работа;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https://infourok.ru/konspekt-otkritogo-uroka-v-klasse-portreti-v-muzike-2363880.html</w:t>
            </w:r>
          </w:p>
        </w:tc>
      </w:tr>
      <w:tr w:rsidR="00631279" w:rsidRPr="00D31D84">
        <w:trPr>
          <w:trHeight w:hRule="exact" w:val="1034"/>
        </w:trPr>
        <w:tc>
          <w:tcPr>
            <w:tcW w:w="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7.4.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ind w:left="48" w:right="432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Искусство 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времени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50" w:lineRule="auto"/>
              <w:ind w:left="50" w:right="144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Антонио 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Вивальди 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"Времена года"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ind w:left="48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песни о весне и временах год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52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Программная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ритмическая или инструментальная импровизация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«Поезд»,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«Космический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корабль»;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https://infourok.ru/prezentaciya-uroka-muzikalnoe-iskusstvo-vo-vremeni-3631532.html</w:t>
            </w:r>
          </w:p>
        </w:tc>
      </w:tr>
      <w:tr w:rsidR="00631279" w:rsidRPr="00D31D84">
        <w:trPr>
          <w:trHeight w:hRule="exact" w:val="240"/>
        </w:trPr>
        <w:tc>
          <w:tcPr>
            <w:tcW w:w="1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 по модулю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7</w:t>
            </w:r>
          </w:p>
        </w:tc>
        <w:tc>
          <w:tcPr>
            <w:tcW w:w="1401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</w:tr>
      <w:tr w:rsidR="00631279" w:rsidRPr="00D31D84">
        <w:trPr>
          <w:trHeight w:hRule="exact" w:val="240"/>
        </w:trPr>
        <w:tc>
          <w:tcPr>
            <w:tcW w:w="15630" w:type="dxa"/>
            <w:gridSpan w:val="1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Модуль 8. </w:t>
            </w:r>
            <w:r w:rsidRPr="00D31D84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Народная музыка России</w:t>
            </w:r>
          </w:p>
        </w:tc>
      </w:tr>
      <w:tr w:rsidR="00631279" w:rsidRPr="00D31D84">
        <w:trPr>
          <w:trHeight w:hRule="exact" w:val="2488"/>
        </w:trPr>
        <w:tc>
          <w:tcPr>
            <w:tcW w:w="2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8.1.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50" w:lineRule="auto"/>
              <w:ind w:left="48" w:right="144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Жанры 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музыкального фольклора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52" w:lineRule="auto"/>
              <w:ind w:left="50" w:right="144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Прослушивание колыбельных,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хороводных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песен,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заклички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,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попевки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45" w:lineRule="auto"/>
              <w:ind w:left="48" w:right="144"/>
              <w:rPr>
                <w:rFonts w:ascii="Times New Roman" w:hAnsi="Times New Roman" w:cs="Times New Roman"/>
              </w:rPr>
            </w:pP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Спят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усталые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игрушки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54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Различение на слух контрастных по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характеру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фольклорных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жанров: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колыбельная,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трудовая,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лирическая,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плясовая.</w:t>
            </w:r>
          </w:p>
          <w:p w:rsidR="00631279" w:rsidRPr="00D31D84" w:rsidRDefault="00104F44">
            <w:pPr>
              <w:autoSpaceDE w:val="0"/>
              <w:autoSpaceDN w:val="0"/>
              <w:spacing w:before="12" w:after="0" w:line="254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Определение,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характеристика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типичных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элементов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музыкального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языка (темп, ритм, мелодия, динамика и др.), состава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исполнителей</w:t>
            </w:r>
            <w:proofErr w:type="gram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.;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45" w:lineRule="auto"/>
              <w:ind w:left="50" w:right="144"/>
              <w:rPr>
                <w:rFonts w:ascii="Times New Roman" w:hAnsi="Times New Roman" w:cs="Times New Roman"/>
              </w:rPr>
            </w:pP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https://nsportal.ru/shkola/muzyka/library/2013/12/13/4-klass-folklor-v-muzyke-russkikh-kompozitorov</w:t>
            </w:r>
          </w:p>
        </w:tc>
      </w:tr>
      <w:tr w:rsidR="00631279" w:rsidRPr="00D31D84">
        <w:trPr>
          <w:trHeight w:hRule="exact" w:val="636"/>
        </w:trPr>
        <w:tc>
          <w:tcPr>
            <w:tcW w:w="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8.2.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45" w:lineRule="auto"/>
              <w:ind w:left="48" w:right="432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Народные 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праздники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50" w:lineRule="auto"/>
              <w:ind w:left="50" w:right="144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Из русской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народной песни</w:t>
            </w:r>
            <w:proofErr w:type="gram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«Н</w:t>
            </w:r>
            <w:proofErr w:type="gram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е будите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меня,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молоду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!»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45" w:lineRule="auto"/>
              <w:ind w:left="48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Ты да я, да мы с тобой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50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Участие в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народных гуляньях на улицах родного города, посёлка;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https://infourok.ru/razrabotka-uroka-po-muzyke-na-temu-narodnye-prazdniki-troica-4-klass-4064577.html</w:t>
            </w:r>
          </w:p>
        </w:tc>
      </w:tr>
      <w:tr w:rsidR="00631279" w:rsidRPr="00AC11E5">
        <w:trPr>
          <w:trHeight w:hRule="exact" w:val="768"/>
        </w:trPr>
        <w:tc>
          <w:tcPr>
            <w:tcW w:w="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8.3.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50" w:lineRule="auto"/>
              <w:ind w:left="48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Русские народные музыкальные 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инструменты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50" w:lineRule="auto"/>
              <w:ind w:left="50" w:right="144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ансамбль 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ложкарей,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«Нижегородские потешки»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45" w:lineRule="auto"/>
              <w:ind w:left="48" w:right="144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Наши милые учителя!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52" w:lineRule="auto"/>
              <w:ind w:left="50" w:right="144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Просмотр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видеофильма о русских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музыкальных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инструментах</w:t>
            </w:r>
            <w:proofErr w:type="gram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.;</w:t>
            </w:r>
            <w:proofErr w:type="gramEnd"/>
          </w:p>
        </w:tc>
        <w:tc>
          <w:tcPr>
            <w:tcW w:w="85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50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Самооценка с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использованием</w:t>
            </w:r>
            <w:proofErr w:type="gram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«О</w:t>
            </w:r>
            <w:proofErr w:type="gram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ценочного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листа»;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2" w:after="0" w:line="233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yandex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video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preview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/?</w:t>
            </w:r>
          </w:p>
          <w:p w:rsidR="00631279" w:rsidRPr="00D31D84" w:rsidRDefault="00104F44">
            <w:pPr>
              <w:autoSpaceDE w:val="0"/>
              <w:autoSpaceDN w:val="0"/>
              <w:spacing w:before="14" w:after="0" w:line="245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text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=4%20класс%20музыка%20звучание%20Русские%20народные%20музыкальные%20инструменты&amp;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path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=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yandex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_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search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&amp;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parentreqid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=1654771669396747-16844264675802298154-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vla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1-3449-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vla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-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l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7-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balancer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-8080-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BAL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-338&amp;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from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_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type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=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vast</w:t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&amp;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filmId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=9965397619066011083</w:t>
            </w:r>
          </w:p>
        </w:tc>
      </w:tr>
      <w:tr w:rsidR="00631279" w:rsidRPr="00D31D84">
        <w:trPr>
          <w:trHeight w:hRule="exact" w:val="1430"/>
        </w:trPr>
        <w:tc>
          <w:tcPr>
            <w:tcW w:w="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8.4.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50" w:lineRule="auto"/>
              <w:ind w:left="48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Фольклор в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творчестве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профессиональных музыкантов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ind w:left="50" w:right="288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оркестр,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«Цыганочка»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50" w:lineRule="auto"/>
              <w:ind w:left="48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Неприятность эту мы </w:t>
            </w:r>
            <w:r w:rsidRPr="00D31D84">
              <w:rPr>
                <w:rFonts w:ascii="Times New Roman" w:hAnsi="Times New Roman" w:cs="Times New Roman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переживём!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52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Слушание музыки, созданной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композиторами на основе народных жанров и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интонаций.</w:t>
            </w:r>
          </w:p>
          <w:p w:rsidR="00631279" w:rsidRPr="00D31D84" w:rsidRDefault="00104F44">
            <w:pPr>
              <w:autoSpaceDE w:val="0"/>
              <w:autoSpaceDN w:val="0"/>
              <w:spacing w:before="14" w:after="0" w:line="250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Определение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приёмов обработки, развития народных мелодий</w:t>
            </w:r>
            <w:proofErr w:type="gram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.;</w:t>
            </w:r>
            <w:proofErr w:type="gramEnd"/>
          </w:p>
        </w:tc>
        <w:tc>
          <w:tcPr>
            <w:tcW w:w="85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5" w:lineRule="auto"/>
              <w:ind w:left="50" w:right="144"/>
              <w:rPr>
                <w:rFonts w:ascii="Times New Roman" w:hAnsi="Times New Roman" w:cs="Times New Roman"/>
              </w:rPr>
            </w:pP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Контрольная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7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https://yandex.ru/video/preview/?</w:t>
            </w:r>
          </w:p>
          <w:p w:rsidR="00631279" w:rsidRPr="00D31D84" w:rsidRDefault="00104F44">
            <w:pPr>
              <w:autoSpaceDE w:val="0"/>
              <w:autoSpaceDN w:val="0"/>
              <w:spacing w:before="14" w:after="0" w:line="245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text=4%20класс%20музыка%20звучание%20Русские%20народные%20музыкальные%20инструменты&amp;path=yandex_search&amp;parentreqid=1654771669396747-16844264675802298154-vla1-3449-vla-l7-balancer-8080-BAL-338&amp;from_type=vast&amp;filmId=7769264192525572232</w:t>
            </w:r>
          </w:p>
        </w:tc>
      </w:tr>
      <w:tr w:rsidR="00631279" w:rsidRPr="00D31D84">
        <w:trPr>
          <w:trHeight w:hRule="exact" w:val="240"/>
        </w:trPr>
        <w:tc>
          <w:tcPr>
            <w:tcW w:w="1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Итого по модулю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8</w:t>
            </w:r>
          </w:p>
        </w:tc>
        <w:tc>
          <w:tcPr>
            <w:tcW w:w="1401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</w:tr>
      <w:tr w:rsidR="00631279" w:rsidRPr="00D31D84">
        <w:trPr>
          <w:trHeight w:hRule="exact" w:val="484"/>
        </w:trPr>
        <w:tc>
          <w:tcPr>
            <w:tcW w:w="12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47" w:lineRule="auto"/>
              <w:ind w:left="50"/>
              <w:rPr>
                <w:rFonts w:ascii="Times New Roman" w:hAnsi="Times New Roman" w:cs="Times New Roman"/>
                <w:lang w:val="ru-RU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ОБЩЕЕ КОЛИЧЕСТВО ЧАСОВ ПО </w:t>
            </w:r>
            <w:r w:rsidRPr="00D31D84">
              <w:rPr>
                <w:rFonts w:ascii="Times New Roman" w:hAnsi="Times New Roman" w:cs="Times New Roman"/>
                <w:lang w:val="ru-RU"/>
              </w:rPr>
              <w:br/>
            </w: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ПРОГРАММЕ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34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3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104F44">
            <w:pPr>
              <w:autoSpaceDE w:val="0"/>
              <w:autoSpaceDN w:val="0"/>
              <w:spacing w:before="54" w:after="0" w:line="228" w:lineRule="auto"/>
              <w:ind w:left="50"/>
              <w:rPr>
                <w:rFonts w:ascii="Times New Roman" w:hAnsi="Times New Roman" w:cs="Times New Roman"/>
              </w:rPr>
            </w:pPr>
            <w:r w:rsidRPr="00D31D84">
              <w:rPr>
                <w:rFonts w:ascii="Times New Roman" w:eastAsia="Times New Roman" w:hAnsi="Times New Roman" w:cs="Times New Roman"/>
                <w:color w:val="000000"/>
                <w:w w:val="97"/>
              </w:rPr>
              <w:t>9</w:t>
            </w:r>
          </w:p>
        </w:tc>
        <w:tc>
          <w:tcPr>
            <w:tcW w:w="1246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1279" w:rsidRPr="00D31D84" w:rsidRDefault="00631279">
            <w:pPr>
              <w:rPr>
                <w:rFonts w:ascii="Times New Roman" w:hAnsi="Times New Roman" w:cs="Times New Roman"/>
              </w:rPr>
            </w:pPr>
          </w:p>
        </w:tc>
      </w:tr>
    </w:tbl>
    <w:p w:rsidR="00631279" w:rsidRDefault="00631279">
      <w:pPr>
        <w:autoSpaceDE w:val="0"/>
        <w:autoSpaceDN w:val="0"/>
        <w:spacing w:after="0" w:line="14" w:lineRule="exact"/>
      </w:pPr>
    </w:p>
    <w:p w:rsidR="00631279" w:rsidRDefault="00631279">
      <w:pPr>
        <w:sectPr w:rsidR="00631279">
          <w:pgSz w:w="16840" w:h="11900"/>
          <w:pgMar w:top="284" w:right="544" w:bottom="838" w:left="636" w:header="720" w:footer="720" w:gutter="0"/>
          <w:cols w:space="720" w:equalWidth="0">
            <w:col w:w="15660" w:space="0"/>
          </w:cols>
          <w:docGrid w:linePitch="360"/>
        </w:sectPr>
      </w:pPr>
    </w:p>
    <w:p w:rsidR="00631279" w:rsidRDefault="00631279">
      <w:pPr>
        <w:autoSpaceDE w:val="0"/>
        <w:autoSpaceDN w:val="0"/>
        <w:spacing w:after="78" w:line="220" w:lineRule="exact"/>
      </w:pPr>
    </w:p>
    <w:p w:rsidR="00041120" w:rsidRPr="00041120" w:rsidRDefault="00041120" w:rsidP="0004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041120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:rsidR="00041120" w:rsidRPr="00041120" w:rsidRDefault="00041120" w:rsidP="0004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041120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ОБЯЗАТЕЛЬНЫЕ УЧЕБНЫЕ МАТЕРИАЛЫ ДЛЯ УЧЕНИКА</w:t>
      </w:r>
    </w:p>
    <w:p w:rsidR="00041120" w:rsidRPr="00041120" w:rsidRDefault="00041120" w:rsidP="0004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04112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Музыка. 3 класс /Критская Е.Д., Сергеева Г.П., </w:t>
      </w:r>
      <w:proofErr w:type="spellStart"/>
      <w:r w:rsidRPr="0004112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Шмагина</w:t>
      </w:r>
      <w:proofErr w:type="spellEnd"/>
      <w:r w:rsidRPr="0004112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Т.С., Акционерное общество</w:t>
      </w:r>
    </w:p>
    <w:p w:rsidR="00041120" w:rsidRPr="00041120" w:rsidRDefault="00041120" w:rsidP="0004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04112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«Издательств</w:t>
      </w:r>
      <w:proofErr w:type="gramStart"/>
      <w:r w:rsidRPr="0004112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о«</w:t>
      </w:r>
      <w:proofErr w:type="gramEnd"/>
      <w:r w:rsidRPr="0004112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Просвещение»;</w:t>
      </w:r>
    </w:p>
    <w:p w:rsidR="00041120" w:rsidRPr="00041120" w:rsidRDefault="00041120" w:rsidP="0004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04112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Введите свой вариант:</w:t>
      </w:r>
    </w:p>
    <w:p w:rsidR="00041120" w:rsidRPr="00041120" w:rsidRDefault="00041120" w:rsidP="0004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041120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МЕТОДИЧЕСКИЕ МАТЕРИАЛЫ ДЛЯ УЧИТЕЛЯ</w:t>
      </w:r>
    </w:p>
    <w:p w:rsidR="00041120" w:rsidRPr="00041120" w:rsidRDefault="00041120" w:rsidP="0004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04112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Е. Д. КРИТСКАЯ, Г. П. СЕРГЕЕВА, Т. С. ШМАГИНА МУЗЫКА</w:t>
      </w:r>
    </w:p>
    <w:p w:rsidR="00041120" w:rsidRPr="00041120" w:rsidRDefault="00041120" w:rsidP="0004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04112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1—4 КЛАССЫ МЕТОДИЧЕСКОЕ ПОСОБИЕ</w:t>
      </w:r>
    </w:p>
    <w:p w:rsidR="00041120" w:rsidRPr="00041120" w:rsidRDefault="00041120" w:rsidP="0004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041120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041120" w:rsidRPr="00041120" w:rsidRDefault="00041120" w:rsidP="0004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04112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http://www.obsolete.com/120_years/ - электронные музыкальные инструменты</w:t>
      </w:r>
    </w:p>
    <w:p w:rsidR="00041120" w:rsidRPr="00041120" w:rsidRDefault="00041120" w:rsidP="0004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04112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http://www.music-instrument.ru/ - виртуальный музей музыкальных инструментов</w:t>
      </w:r>
    </w:p>
    <w:p w:rsidR="00041120" w:rsidRPr="00041120" w:rsidRDefault="00041120" w:rsidP="0004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04112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http://eomi.ws/bowed/ - энциклопедия музыкальных инструментов, при описании каждого инструмента</w:t>
      </w:r>
    </w:p>
    <w:p w:rsidR="00041120" w:rsidRPr="00041120" w:rsidRDefault="00041120" w:rsidP="0004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04112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даются основные сведения, устройство, происхождение и видеофрагменты с исполнением.</w:t>
      </w:r>
    </w:p>
    <w:p w:rsidR="00631279" w:rsidRPr="00041120" w:rsidRDefault="00631279">
      <w:pPr>
        <w:rPr>
          <w:lang w:val="ru-RU"/>
        </w:rPr>
        <w:sectPr w:rsidR="00631279" w:rsidRPr="0004112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41120" w:rsidRPr="00041120" w:rsidRDefault="00041120" w:rsidP="0004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041120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lastRenderedPageBreak/>
        <w:t>МАТЕРИАЛЬНО-ТЕХНИЧЕСКОЕ ОБЕСПЕЧЕНИЕ ОБРАЗОВАТЕЛЬНОГО ПРОЦЕССА</w:t>
      </w:r>
    </w:p>
    <w:p w:rsidR="00041120" w:rsidRPr="00041120" w:rsidRDefault="00041120" w:rsidP="0004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041120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УЧЕБНОЕ ОБОРУДОВАНИЕ</w:t>
      </w:r>
    </w:p>
    <w:p w:rsidR="00041120" w:rsidRPr="00041120" w:rsidRDefault="00041120" w:rsidP="0004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04112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Интерактивная доска</w:t>
      </w:r>
    </w:p>
    <w:p w:rsidR="00041120" w:rsidRPr="00041120" w:rsidRDefault="00041120" w:rsidP="0004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04112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рабочие тетради</w:t>
      </w:r>
    </w:p>
    <w:p w:rsidR="00041120" w:rsidRPr="00041120" w:rsidRDefault="00041120" w:rsidP="0004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04112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книга</w:t>
      </w:r>
    </w:p>
    <w:p w:rsidR="00041120" w:rsidRPr="00041120" w:rsidRDefault="00041120" w:rsidP="0004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041120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ОБОРУДОВАНИЕ ДЛЯ ПРОВЕДЕНИЯ ПРАКТИЧЕСКИХ РАБОТ</w:t>
      </w:r>
    </w:p>
    <w:p w:rsidR="00041120" w:rsidRPr="00041120" w:rsidRDefault="00041120" w:rsidP="000411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04112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карточки</w:t>
      </w:r>
    </w:p>
    <w:p w:rsidR="00631279" w:rsidRPr="00041120" w:rsidRDefault="00631279">
      <w:pPr>
        <w:autoSpaceDE w:val="0"/>
        <w:autoSpaceDN w:val="0"/>
        <w:spacing w:after="78" w:line="220" w:lineRule="exact"/>
        <w:rPr>
          <w:lang w:val="ru-RU"/>
        </w:rPr>
      </w:pPr>
    </w:p>
    <w:p w:rsidR="00104F44" w:rsidRPr="00041120" w:rsidRDefault="00104F44">
      <w:pPr>
        <w:rPr>
          <w:lang w:val="ru-RU"/>
        </w:rPr>
      </w:pPr>
    </w:p>
    <w:sectPr w:rsidR="00104F44" w:rsidRPr="0004112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0A7" w:rsidRDefault="003D20A7" w:rsidP="00041120">
      <w:pPr>
        <w:spacing w:after="0" w:line="240" w:lineRule="auto"/>
      </w:pPr>
      <w:r>
        <w:separator/>
      </w:r>
    </w:p>
  </w:endnote>
  <w:endnote w:type="continuationSeparator" w:id="0">
    <w:p w:rsidR="003D20A7" w:rsidRDefault="003D20A7" w:rsidP="00041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0A7" w:rsidRDefault="003D20A7" w:rsidP="00041120">
      <w:pPr>
        <w:spacing w:after="0" w:line="240" w:lineRule="auto"/>
      </w:pPr>
      <w:r>
        <w:separator/>
      </w:r>
    </w:p>
  </w:footnote>
  <w:footnote w:type="continuationSeparator" w:id="0">
    <w:p w:rsidR="003D20A7" w:rsidRDefault="003D20A7" w:rsidP="00041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34616"/>
    <w:rsid w:val="00041120"/>
    <w:rsid w:val="0006063C"/>
    <w:rsid w:val="00104F44"/>
    <w:rsid w:val="0015074B"/>
    <w:rsid w:val="0029639D"/>
    <w:rsid w:val="00326F90"/>
    <w:rsid w:val="003D20A7"/>
    <w:rsid w:val="00631279"/>
    <w:rsid w:val="008465F7"/>
    <w:rsid w:val="00AA1D8D"/>
    <w:rsid w:val="00AC11E5"/>
    <w:rsid w:val="00B47730"/>
    <w:rsid w:val="00B53568"/>
    <w:rsid w:val="00CB0664"/>
    <w:rsid w:val="00D31D8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041120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411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f8">
    <w:name w:val="Balloon Text"/>
    <w:basedOn w:val="a1"/>
    <w:link w:val="aff9"/>
    <w:uiPriority w:val="99"/>
    <w:semiHidden/>
    <w:unhideWhenUsed/>
    <w:rsid w:val="00AC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AC1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5D4941-18B6-4047-93CE-BC775254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5081</Words>
  <Characters>28964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33978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Анастасия Бахман</cp:lastModifiedBy>
  <cp:revision>5</cp:revision>
  <dcterms:created xsi:type="dcterms:W3CDTF">2013-12-23T23:15:00Z</dcterms:created>
  <dcterms:modified xsi:type="dcterms:W3CDTF">2023-02-24T09:01:00Z</dcterms:modified>
  <cp:category/>
</cp:coreProperties>
</file>