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CB" w:rsidRDefault="00E144CB" w:rsidP="003038EF">
      <w:pPr>
        <w:autoSpaceDE w:val="0"/>
        <w:autoSpaceDN w:val="0"/>
        <w:spacing w:before="240" w:after="78" w:line="120" w:lineRule="auto"/>
      </w:pPr>
    </w:p>
    <w:p w:rsidR="00E144CB" w:rsidRPr="003038EF" w:rsidRDefault="00637698" w:rsidP="003038EF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144CB" w:rsidRPr="003038EF" w:rsidRDefault="00637698" w:rsidP="003038EF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E144CB" w:rsidRPr="003038EF" w:rsidRDefault="00637698" w:rsidP="003038EF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Комитет Администрации Кытмановского района по образованию</w:t>
      </w:r>
    </w:p>
    <w:p w:rsidR="003038EF" w:rsidRDefault="00637698" w:rsidP="003038EF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МКОУ Старо-Тарабинская ООШ имени Героев Советского Союза А.С. Красилова и Л.А. Черемнова</w:t>
      </w:r>
    </w:p>
    <w:p w:rsidR="003038EF" w:rsidRDefault="003038EF" w:rsidP="003038EF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038EF" w:rsidRPr="003038EF" w:rsidRDefault="003038EF" w:rsidP="003038EF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538"/>
      </w:tblGrid>
      <w:tr w:rsidR="003038EF" w:rsidTr="00B20BC7">
        <w:trPr>
          <w:trHeight w:val="2362"/>
        </w:trPr>
        <w:tc>
          <w:tcPr>
            <w:tcW w:w="4255" w:type="dxa"/>
          </w:tcPr>
          <w:p w:rsidR="003038EF" w:rsidRDefault="003038EF" w:rsidP="00B20BC7">
            <w:pPr>
              <w:pStyle w:val="TableParagraph"/>
              <w:ind w:left="681" w:right="689"/>
              <w:jc w:val="center"/>
              <w:rPr>
                <w:sz w:val="20"/>
              </w:rPr>
            </w:pPr>
            <w:r>
              <w:rPr>
                <w:sz w:val="20"/>
              </w:rPr>
              <w:t>Принята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№  9</w:t>
            </w:r>
          </w:p>
          <w:p w:rsidR="003038EF" w:rsidRDefault="003038EF" w:rsidP="00B20BC7">
            <w:pPr>
              <w:pStyle w:val="TableParagraph"/>
              <w:ind w:left="681" w:right="68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</w:t>
            </w:r>
            <w:r>
              <w:rPr>
                <w:sz w:val="20"/>
              </w:rPr>
              <w:t>.</w:t>
            </w:r>
          </w:p>
        </w:tc>
        <w:tc>
          <w:tcPr>
            <w:tcW w:w="4538" w:type="dxa"/>
          </w:tcPr>
          <w:p w:rsidR="003038EF" w:rsidRDefault="003038EF" w:rsidP="00B20BC7">
            <w:pPr>
              <w:pStyle w:val="TableParagraph"/>
              <w:ind w:left="1511" w:right="1516" w:firstLine="1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Утверждаю»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3038EF" w:rsidRDefault="003038EF" w:rsidP="00B20BC7">
            <w:pPr>
              <w:pStyle w:val="TableParagraph"/>
              <w:ind w:left="1456" w:right="703"/>
              <w:jc w:val="center"/>
              <w:rPr>
                <w:sz w:val="20"/>
              </w:rPr>
            </w:pPr>
            <w:r>
              <w:rPr>
                <w:sz w:val="20"/>
              </w:rPr>
              <w:t>/Т.В.Кузина/</w:t>
            </w:r>
            <w:r w:rsidR="00E2451B" w:rsidRPr="00E2451B">
              <w:rPr>
                <w:sz w:val="20"/>
              </w:rPr>
              <w:drawing>
                <wp:inline distT="0" distB="0" distL="0" distR="0">
                  <wp:extent cx="896909" cy="791024"/>
                  <wp:effectExtent l="19050" t="0" r="0" b="0"/>
                  <wp:docPr id="1" name="Рисунок 1" descr="Кузина Т.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зина Т.В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9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8EF" w:rsidRDefault="00544DF7" w:rsidP="00B20BC7">
            <w:pPr>
              <w:pStyle w:val="TableParagraph"/>
              <w:spacing w:line="20" w:lineRule="exact"/>
              <w:ind w:left="13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" o:spid="_x0000_s1026" style="width:35.3pt;height:.45pt;mso-position-horizontal-relative:char;mso-position-vertical-relative:line" coordsize="706,9">
                  <v:line id="Line 3" o:spid="_x0000_s1027" style="position:absolute;visibility:visible" from="0,4" to="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nz8UAAADaAAAADwAAAGRycy9kb3ducmV2LnhtbESPQWvCQBSE7wX/w/IEL1I3KmqJriKC&#10;2IIKWil4e2afSTT7NmS3Gv99VxB6HGbmG2Yyq00hblS53LKCbicCQZxYnXOq4PC9fP8A4TyyxsIy&#10;KXiQg9m08TbBWNs77+i296kIEHYxKsi8L2MpXZKRQdexJXHwzrYy6IOsUqkrvAe4KWQviobSYM5h&#10;IcOSFhkl1/2vUbBtD86DPo1OP4duvm73o6/NZXVUqtWs52MQnmr/H361P7WCHjyvhBs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rnz8UAAADaAAAADwAAAAAAAAAA&#10;AAAAAAChAgAAZHJzL2Rvd25yZXYueG1sUEsFBgAAAAAEAAQA+QAAAJMDAAAAAA==&#10;" strokeweight=".14225mm"/>
                  <w10:wrap type="none"/>
                  <w10:anchorlock/>
                </v:group>
              </w:pict>
            </w:r>
          </w:p>
          <w:p w:rsidR="003038EF" w:rsidRDefault="003038EF" w:rsidP="00B20BC7">
            <w:pPr>
              <w:pStyle w:val="TableParagraph"/>
            </w:pPr>
          </w:p>
          <w:p w:rsidR="003038EF" w:rsidRDefault="003038EF" w:rsidP="00B20BC7">
            <w:pPr>
              <w:pStyle w:val="TableParagraph"/>
            </w:pPr>
          </w:p>
          <w:p w:rsidR="003038EF" w:rsidRDefault="003038EF" w:rsidP="00B20BC7">
            <w:pPr>
              <w:pStyle w:val="TableParagraph"/>
            </w:pPr>
          </w:p>
          <w:p w:rsidR="003038EF" w:rsidRDefault="003038EF" w:rsidP="00B20BC7">
            <w:pPr>
              <w:pStyle w:val="TableParagraph"/>
              <w:spacing w:before="197"/>
              <w:ind w:left="1046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3038EF" w:rsidRDefault="003038EF" w:rsidP="00B20BC7">
            <w:pPr>
              <w:pStyle w:val="TableParagraph"/>
              <w:spacing w:before="1"/>
              <w:ind w:left="1324" w:right="132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2022г.</w:t>
            </w:r>
          </w:p>
        </w:tc>
      </w:tr>
    </w:tbl>
    <w:p w:rsidR="00E144CB" w:rsidRPr="003038EF" w:rsidRDefault="00E144CB" w:rsidP="003038EF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p w:rsidR="00E144CB" w:rsidRPr="003038EF" w:rsidRDefault="00637698">
      <w:pPr>
        <w:autoSpaceDE w:val="0"/>
        <w:autoSpaceDN w:val="0"/>
        <w:spacing w:before="1038" w:after="0" w:line="230" w:lineRule="auto"/>
        <w:ind w:right="3852"/>
        <w:jc w:val="right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144CB" w:rsidRPr="003038EF" w:rsidRDefault="00637698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2278223)</w:t>
      </w:r>
    </w:p>
    <w:p w:rsidR="00E144CB" w:rsidRPr="003038EF" w:rsidRDefault="00637698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144CB" w:rsidRPr="003038EF" w:rsidRDefault="0063769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E144CB" w:rsidRPr="003038EF" w:rsidRDefault="00637698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E144CB" w:rsidRPr="003038EF" w:rsidRDefault="0063769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144CB" w:rsidRPr="003038EF" w:rsidRDefault="00637698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E144CB" w:rsidRPr="003038EF" w:rsidRDefault="00637698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E144CB" w:rsidRPr="003038EF" w:rsidRDefault="00637698">
      <w:pPr>
        <w:autoSpaceDE w:val="0"/>
        <w:autoSpaceDN w:val="0"/>
        <w:spacing w:before="2830" w:after="0" w:line="23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с.Старая Тараба 2022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298" w:right="668" w:bottom="296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1440" w:right="1440" w:bottom="1440" w:left="1440" w:header="720" w:footer="720" w:gutter="0"/>
          <w:cols w:space="720" w:equalWidth="0">
            <w:col w:w="10380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78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144CB" w:rsidRPr="003038EF" w:rsidRDefault="00637698">
      <w:pPr>
        <w:autoSpaceDE w:val="0"/>
        <w:autoSpaceDN w:val="0"/>
        <w:spacing w:before="346" w:after="0"/>
        <w:ind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E144CB" w:rsidRPr="003038EF" w:rsidRDefault="00637698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E144CB" w:rsidRPr="003038EF" w:rsidRDefault="00637698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E144CB" w:rsidRPr="003038EF" w:rsidRDefault="0063769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E144CB" w:rsidRPr="003038EF" w:rsidRDefault="0063769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E144CB" w:rsidRPr="003038EF" w:rsidRDefault="0063769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E144CB" w:rsidRPr="003038EF" w:rsidRDefault="00637698">
      <w:pPr>
        <w:autoSpaceDE w:val="0"/>
        <w:autoSpaceDN w:val="0"/>
        <w:spacing w:before="178" w:after="0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66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E144CB" w:rsidRPr="003038EF" w:rsidRDefault="00637698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E144CB" w:rsidRPr="003038EF" w:rsidRDefault="0063769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4 классе отводится 4 часа в неделю, всего 136 часов.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78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144CB" w:rsidRPr="003038EF" w:rsidRDefault="00637698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144CB" w:rsidRPr="003038EF" w:rsidRDefault="00637698">
      <w:pPr>
        <w:autoSpaceDE w:val="0"/>
        <w:autoSpaceDN w:val="0"/>
        <w:spacing w:before="26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E144CB" w:rsidRPr="003038EF" w:rsidRDefault="006376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объектов по массе, длине, площади, вместимости.</w:t>
      </w:r>
    </w:p>
    <w:p w:rsidR="00E144CB" w:rsidRPr="003038EF" w:rsidRDefault="006376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Единицы массы — центнер, тонна; соотношения между единицами массы.</w:t>
      </w:r>
    </w:p>
    <w:p w:rsidR="00E144CB" w:rsidRPr="003038EF" w:rsidRDefault="006376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Единицы времени (сутки, неделя, месяц, год, век), соотношение между ними.</w:t>
      </w:r>
    </w:p>
    <w:p w:rsidR="00E144CB" w:rsidRPr="003038EF" w:rsidRDefault="00637698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E144CB" w:rsidRPr="003038EF" w:rsidRDefault="006376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Доля величины времени, массы, длины.</w:t>
      </w:r>
    </w:p>
    <w:p w:rsidR="00E144CB" w:rsidRPr="003038EF" w:rsidRDefault="00637698">
      <w:pPr>
        <w:autoSpaceDE w:val="0"/>
        <w:autoSpaceDN w:val="0"/>
        <w:spacing w:before="26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E144CB" w:rsidRPr="003038EF" w:rsidRDefault="00637698">
      <w:pPr>
        <w:autoSpaceDE w:val="0"/>
        <w:autoSpaceDN w:val="0"/>
        <w:spacing w:before="118" w:after="0" w:line="271" w:lineRule="auto"/>
        <w:ind w:right="576"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E144CB" w:rsidRPr="003038EF" w:rsidRDefault="006376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E144CB" w:rsidRPr="003038EF" w:rsidRDefault="006376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Умножение и деление величины на однозначное число.</w:t>
      </w:r>
    </w:p>
    <w:p w:rsidR="00E144CB" w:rsidRPr="003038EF" w:rsidRDefault="00637698">
      <w:pPr>
        <w:autoSpaceDE w:val="0"/>
        <w:autoSpaceDN w:val="0"/>
        <w:spacing w:before="26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E144CB" w:rsidRPr="003038EF" w:rsidRDefault="00637698">
      <w:pPr>
        <w:autoSpaceDE w:val="0"/>
        <w:autoSpaceDN w:val="0"/>
        <w:spacing w:before="118" w:after="0" w:line="286" w:lineRule="auto"/>
        <w:ind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E144CB" w:rsidRPr="003038EF" w:rsidRDefault="00637698">
      <w:pPr>
        <w:autoSpaceDE w:val="0"/>
        <w:autoSpaceDN w:val="0"/>
        <w:spacing w:before="50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E144CB" w:rsidRPr="003038EF" w:rsidRDefault="00637698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симметрии.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E144CB" w:rsidRPr="003038EF" w:rsidRDefault="0063769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геометрические фигуры (тела): шар, куб, цилиндр, конус, пирамида; различение, называние.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E144CB" w:rsidRPr="003038EF" w:rsidRDefault="006376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Периметр, площадь фигуры, составленной из двух, трёх прямоугольников (квадратов).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132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118" w:after="0" w:line="262" w:lineRule="auto"/>
        <w:ind w:right="864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E144CB" w:rsidRPr="003038EF" w:rsidRDefault="00637698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E144CB" w:rsidRPr="003038EF" w:rsidRDefault="00637698">
      <w:pPr>
        <w:autoSpaceDE w:val="0"/>
        <w:autoSpaceDN w:val="0"/>
        <w:spacing w:before="70" w:after="0"/>
        <w:ind w:firstLine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Доступные электронные средства обучения, пособия, тренажёры, их использование под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ориентированные на детей младшего школьного возраста).</w:t>
      </w:r>
    </w:p>
    <w:p w:rsidR="00E144CB" w:rsidRPr="003038EF" w:rsidRDefault="006376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Алгоритмы решения учебных и практических задач.</w:t>
      </w:r>
    </w:p>
    <w:p w:rsidR="00E144CB" w:rsidRPr="003038EF" w:rsidRDefault="00637698">
      <w:pPr>
        <w:autoSpaceDE w:val="0"/>
        <w:autoSpaceDN w:val="0"/>
        <w:spacing w:before="26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E144CB" w:rsidRPr="003038EF" w:rsidRDefault="0063769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E144CB" w:rsidRPr="003038EF" w:rsidRDefault="00637698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изученной математической терминологии, использовать её в высказываниях и рассуждениях;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 w:right="108"/>
        <w:jc w:val="both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изученных геометрических фигур в окружающем мире;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1 - 2 выбранным признакам;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модель математической задачи, проверять её соответствие условиям задачи;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E144CB" w:rsidRPr="003038EF" w:rsidRDefault="0063769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E144CB" w:rsidRPr="003038EF" w:rsidRDefault="00637698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разных формах;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E144CB" w:rsidRPr="003038EF" w:rsidRDefault="00637698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записи решения предметной или практической задачи;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 контрпримеры для подтверждения/опровержения вывода, гипотезы;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конструировать, читать числовое выражение;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практическую ситуацию с использованием изученной терминологии;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математические объекты, явления и события с помощью изученных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352" w:right="786" w:bottom="452" w:left="666" w:header="720" w:footer="720" w:gutter="0"/>
          <w:cols w:space="720" w:equalWidth="0">
            <w:col w:w="10448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66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инструкцию, записывать рассуждение;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инициировать обсуждение разных способов выполнения задания, поиск ошибок в решении.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E144CB" w:rsidRPr="003038EF" w:rsidRDefault="00637698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выполнять прикидку и оценку результата измерений;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находить, исправлять, прогнозировать трудности и ошибки и трудности в решении учебной задачи.</w:t>
      </w:r>
    </w:p>
    <w:p w:rsidR="00E144CB" w:rsidRPr="003038EF" w:rsidRDefault="00637698">
      <w:pPr>
        <w:autoSpaceDE w:val="0"/>
        <w:autoSpaceDN w:val="0"/>
        <w:spacing w:before="180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E144CB" w:rsidRPr="003038EF" w:rsidRDefault="00637698">
      <w:pPr>
        <w:autoSpaceDE w:val="0"/>
        <w:autoSpaceDN w:val="0"/>
        <w:spacing w:before="178" w:after="0"/>
        <w:ind w:left="24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E144CB" w:rsidRPr="003038EF" w:rsidRDefault="00637698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144CB" w:rsidRDefault="00E144CB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Default="003038EF">
      <w:pPr>
        <w:rPr>
          <w:lang w:val="ru-RU"/>
        </w:rPr>
      </w:pPr>
    </w:p>
    <w:p w:rsidR="003038EF" w:rsidRPr="003038EF" w:rsidRDefault="003038EF" w:rsidP="00303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3038EF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Рабочая программа не предусматривает изменений в авторской программе.</w:t>
      </w:r>
    </w:p>
    <w:p w:rsidR="003038EF" w:rsidRPr="003038EF" w:rsidRDefault="003038EF" w:rsidP="003038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038E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2022/2023 учебном году в 4 классе по данной программе изучает курс изобразительного искусства учащийся с ОВЗ. Учащийся с трудностями в обучении осваивает все темы курса без исключения, для него устанавливаются особые требования при выполнении самостоятельных работ, при устном ответе содержания темы. Так, учащийся с ОВЗ работает с опорой на памятки, инструкции, планы; в самостоятельных работах необходимо выполнить только обязательный программный минимум заданий, не допустив при этом грубых ошибок. При устном ответе с места и у доски можно пользоваться памятками, тетрадью, учебником.</w:t>
      </w:r>
    </w:p>
    <w:p w:rsidR="003038EF" w:rsidRPr="003038EF" w:rsidRDefault="003038EF">
      <w:pPr>
        <w:rPr>
          <w:lang w:val="ru-RU"/>
        </w:rPr>
        <w:sectPr w:rsidR="003038EF" w:rsidRPr="003038EF">
          <w:pgSz w:w="11900" w:h="16840"/>
          <w:pgMar w:top="286" w:right="944" w:bottom="1440" w:left="846" w:header="720" w:footer="720" w:gutter="0"/>
          <w:cols w:space="720" w:equalWidth="0">
            <w:col w:w="10109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78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144CB" w:rsidRPr="003038EF" w:rsidRDefault="00637698">
      <w:pPr>
        <w:autoSpaceDE w:val="0"/>
        <w:autoSpaceDN w:val="0"/>
        <w:spacing w:before="26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144CB" w:rsidRPr="003038EF" w:rsidRDefault="00637698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3038EF">
        <w:rPr>
          <w:lang w:val="ru-RU"/>
        </w:rPr>
        <w:tab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E144CB" w:rsidRPr="003038EF" w:rsidRDefault="0063769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E144CB" w:rsidRPr="003038EF" w:rsidRDefault="00637698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144CB" w:rsidRPr="003038EF" w:rsidRDefault="00637698">
      <w:pPr>
        <w:autoSpaceDE w:val="0"/>
        <w:autoSpaceDN w:val="0"/>
        <w:spacing w:before="324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144CB" w:rsidRPr="003038EF" w:rsidRDefault="00637698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144CB" w:rsidRPr="003038EF" w:rsidRDefault="00637698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E144CB" w:rsidRPr="003038EF" w:rsidRDefault="00637698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132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E144CB" w:rsidRPr="003038EF" w:rsidRDefault="00637698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E144CB" w:rsidRPr="003038EF" w:rsidRDefault="00637698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E144CB" w:rsidRPr="003038EF" w:rsidRDefault="00637698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E144CB" w:rsidRPr="003038EF" w:rsidRDefault="0063769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E144CB" w:rsidRPr="003038EF" w:rsidRDefault="0063769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E144CB" w:rsidRPr="003038EF" w:rsidRDefault="00637698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144CB" w:rsidRPr="003038EF" w:rsidRDefault="00637698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144CB" w:rsidRPr="003038EF" w:rsidRDefault="00637698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E144CB" w:rsidRPr="003038EF" w:rsidRDefault="0063769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</w:p>
    <w:p w:rsidR="00E144CB" w:rsidRPr="003038EF" w:rsidRDefault="0063769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144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E144CB" w:rsidRPr="003038EF" w:rsidRDefault="00637698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E144CB" w:rsidRPr="003038EF" w:rsidRDefault="00637698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144CB" w:rsidRPr="003038EF" w:rsidRDefault="00637698">
      <w:pPr>
        <w:autoSpaceDE w:val="0"/>
        <w:autoSpaceDN w:val="0"/>
        <w:spacing w:before="32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144CB" w:rsidRPr="003038EF" w:rsidRDefault="0063769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4 классе обучающийся научится:</w:t>
      </w:r>
    </w:p>
    <w:p w:rsidR="00E144CB" w:rsidRPr="003038EF" w:rsidRDefault="006376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многозначные числа;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с многозначными числами письменно (в пределах 100 - устно);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умножение и деление многозначного числа на однозначное, двузначное число письменно (в пределах 100 - устно);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E144CB" w:rsidRPr="003038EF" w:rsidRDefault="0063769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вычислениях изученные свойства арифметических действий; </w:t>
      </w:r>
    </w:p>
    <w:p w:rsidR="00E144CB" w:rsidRPr="003038EF" w:rsidRDefault="0063769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результата вычислений;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долю величины, величину по ее доле; находить неизвестный компонент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 w:rsidR="00E144CB" w:rsidRPr="003038EF" w:rsidRDefault="00637698">
      <w:pPr>
        <w:autoSpaceDE w:val="0"/>
        <w:autoSpaceDN w:val="0"/>
        <w:spacing w:before="190" w:after="0"/>
        <w:ind w:left="420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364" w:right="740" w:bottom="31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72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62" w:lineRule="auto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сосудов вместимость; выполнять прикидку и оценку результата измерений; </w:t>
      </w:r>
    </w:p>
    <w:p w:rsidR="00E144CB" w:rsidRPr="003038EF" w:rsidRDefault="00637698">
      <w:pPr>
        <w:autoSpaceDE w:val="0"/>
        <w:autoSpaceDN w:val="0"/>
        <w:spacing w:before="190" w:after="0"/>
        <w:ind w:right="432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E144CB" w:rsidRPr="003038EF" w:rsidRDefault="00637698">
      <w:pPr>
        <w:autoSpaceDE w:val="0"/>
        <w:autoSpaceDN w:val="0"/>
        <w:spacing w:before="190" w:after="0" w:line="278" w:lineRule="auto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изображения простейших пространственных фигур: шара, куба, цилиндра, конуса, пирамиды;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 простейших случаях проекции предметов окружающего мира на плоскость (пол, стену);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утверждения; приводить пример, контрпример;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E144CB" w:rsidRPr="003038EF" w:rsidRDefault="00637698">
      <w:pPr>
        <w:autoSpaceDE w:val="0"/>
        <w:autoSpaceDN w:val="0"/>
        <w:spacing w:before="190" w:after="0" w:line="278" w:lineRule="auto"/>
        <w:ind w:right="576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E144CB" w:rsidRPr="003038EF" w:rsidRDefault="00637698">
      <w:pPr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E144CB" w:rsidRPr="003038EF" w:rsidRDefault="00637698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ход решения математической задачи; </w:t>
      </w:r>
    </w:p>
    <w:p w:rsidR="00E144CB" w:rsidRPr="003038EF" w:rsidRDefault="00637698">
      <w:pPr>
        <w:autoSpaceDE w:val="0"/>
        <w:autoSpaceDN w:val="0"/>
        <w:spacing w:before="190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—  находить все верные решения задачи из предложенных.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292" w:right="794" w:bottom="1104" w:left="1086" w:header="720" w:footer="720" w:gutter="0"/>
          <w:cols w:space="720" w:equalWidth="0">
            <w:col w:w="10019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64" w:line="220" w:lineRule="exact"/>
        <w:rPr>
          <w:lang w:val="ru-RU"/>
        </w:rPr>
      </w:pPr>
    </w:p>
    <w:p w:rsidR="00E144CB" w:rsidRDefault="00637698">
      <w:pPr>
        <w:autoSpaceDE w:val="0"/>
        <w:autoSpaceDN w:val="0"/>
        <w:spacing w:after="628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328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п/п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Количество часов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изучения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Виды деятельности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контроля</w:t>
            </w:r>
          </w:p>
        </w:tc>
        <w:tc>
          <w:tcPr>
            <w:tcW w:w="6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Электронные (цифровые) образовательные ресурсы</w:t>
            </w:r>
          </w:p>
        </w:tc>
      </w:tr>
      <w:tr w:rsidR="00E144CB">
        <w:trPr>
          <w:trHeight w:hRule="exact" w:val="510"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B" w:rsidRDefault="00E144CB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B" w:rsidRDefault="00E144C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контрольные работы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практические работы</w:t>
            </w: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B" w:rsidRDefault="00E144CB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B" w:rsidRDefault="00E144CB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B" w:rsidRDefault="00E144CB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B" w:rsidRDefault="00E144CB"/>
        </w:tc>
      </w:tr>
      <w:tr w:rsidR="00E144CB">
        <w:trPr>
          <w:trHeight w:hRule="exact" w:val="326"/>
        </w:trPr>
        <w:tc>
          <w:tcPr>
            <w:tcW w:w="15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 Числа</w:t>
            </w:r>
          </w:p>
        </w:tc>
      </w:tr>
      <w:tr w:rsidR="00E144CB">
        <w:trPr>
          <w:trHeight w:hRule="exact" w:val="837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1.1.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4" w:after="0" w:line="24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устная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письменная работа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числами: запись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многозначного числа,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его представление в виде суммы разрядных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слагаемых; классы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разряды; выбор чисел с заданными свойствами (число разрядных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единиц, чётность и т. д.); Моделирование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многозначных чисел,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характеристика классов и разрядов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многозначного числа;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Учебный диалог: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формулирование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истинности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утверждения о числе.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Запись числа,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обладающего заданным свойством. Называние и объяснение свойств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числа: чётное/нечётное, круглое, трёх- (четырёх-, пяти-, шести-) значное; ведение математических записей;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Работа в парах/группах.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Упорядочение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многозначных чисел.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Классификация чисел по одному-двум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основаниям. Запись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общего свойства группы чисел;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установление правила, по которому составлен ряд чисел, продолжение ряда, заполнение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пропусков в ряду чисел; описание положения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числа в ряду чисел;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466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59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1.2.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устная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письменная работа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числами: запись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многозначного числа,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его представление в виде суммы разрядных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слагаемых; классы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разряды; выбор чисел с заданными свойствами (число разрядных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единиц, чётность и т. д.); Учебный диалог: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формулирование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истинности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утверждения о числе.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Запись числа,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обладающего заданным свойством. Называние и объяснение свойств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числа: чётное/нечётное, круглое, трёх- (четырёх-, пяти-, шести-) значное; ведение математических записей;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установление правила, по которому составлен ряд чисел, продолжение ряда, заполнение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пропусков в ряду чисел; описание положения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числа в ряду чисел;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60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1.3.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Свойства многозначного числа.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устная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письменная работа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числами: запись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многозначного числа,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его представление в виде суммы разрядных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слагаемых; классы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разряды; выбор чисел с заданными свойствами (число разрядных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единиц, чётность и т. д.); Учебный диалог: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формулирование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истинности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утверждения о числе.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Запись числа,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обладающего заданным свойством. Называние и объяснение свойств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числа: чётное/нечётное, круглое, трёх- (четырёх-, пяти-, шести-) значное; ведение математических записей;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установление правила, по которому составлен ряд чисел, продолжение ряда, заполнение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пропусков в ряду чисел; описание положения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числа в ряду чисел;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594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1.4.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Дополнение числа до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заданного круглого числа.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устная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письменная работа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числами: запись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многозначного числа,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его представление в виде суммы разрядных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слагаемых; классы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разряды; выбор чисел с заданными свойствами (число разрядных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единиц, чётность и т. д.); Моделирование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многозначных чисел,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характеристика классов и разрядов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многозначного числа;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Работа в парах/группах.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Упорядочение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многозначных чисел.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Классификация чисел по одному-двум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основаниям. Запись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общего свойства группы чисел;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установление правила, по которому составлен ряд чисел, продолжение ряда, заполнение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пропусков в ряду чисел; описание положения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числа в ряду чисел;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  <w:tr w:rsidR="00E144CB">
        <w:trPr>
          <w:trHeight w:hRule="exact" w:val="328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разделу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11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</w:tr>
      <w:tr w:rsidR="00E144CB">
        <w:trPr>
          <w:trHeight w:hRule="exact" w:val="308"/>
        </w:trPr>
        <w:tc>
          <w:tcPr>
            <w:tcW w:w="15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 Величины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 w:rsidRPr="003038EF">
        <w:trPr>
          <w:trHeight w:hRule="exact" w:val="42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2.1.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7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Величины: сравнение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объектов по массе, длине, площади, вместимости.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Комментирование.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Представление значения величины в разных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единицах, пошаговый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переход от более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крупных единиц к более мелким;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сравнение величин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действий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(увеличение/уменьшение на/в) с величинами;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записи: запись в виде равенства (неравенства) результата разностного, кратного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сравнения величин,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увеличения/уменьшения значения величины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несколько раз;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left="68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videouroki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net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razrabotki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prezentatsiya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po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dlya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nachalnykh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klassov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velichiny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ikh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izmerenie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html</w:t>
            </w:r>
          </w:p>
        </w:tc>
      </w:tr>
      <w:tr w:rsidR="00E144CB">
        <w:trPr>
          <w:trHeight w:hRule="exact" w:val="537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2.2.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Комментирование.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Представление значения величины в разных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единицах, пошаговый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переход от более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крупных единиц к более мелким;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сравнение величин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действий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(увеличение/уменьшение на/в) с величинами;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Выбор и использование соответствующей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ситуации единицы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измерения. Нахождение доли величины на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основе содержательного смысла;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записи: запись в виде равенства (неравенства) результата разностного, кратного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сравнения величин,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увеличения/уменьшения значения величины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несколько раз;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https://nsportal.ru/nachalnaya-shkola/matematika/2013/11/29/urok-matematiki-s-prezentatsiey-po-teme-edinitsy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852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 w:rsidRPr="003038EF">
        <w:trPr>
          <w:trHeight w:hRule="exact" w:val="550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2.3.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 w:right="144"/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Единицы времени (сутки, неделя, месяц, год, век), соотношение между ними. 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Календарь.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Комментирование.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Представление значения величины в разных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единицах, пошаговый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переход от более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крупных единиц к более мелким;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сравнение величин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действий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(увеличение/уменьшение на/в) с величинами;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Выбор и использование соответствующей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ситуации единицы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измерения. Нахождение доли величины на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основе содержательного смысла;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записи: запись в виде равенства (неравенства) результата разностного, кратного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сравнения величин,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увеличения/уменьшения значения величины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несколько раз;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nsportal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nachalnaya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shkola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/2015/10/03/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urok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prezentatsiya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edinitsy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vremeni</w:t>
            </w:r>
          </w:p>
        </w:tc>
      </w:tr>
    </w:tbl>
    <w:p w:rsidR="00E144CB" w:rsidRPr="003038EF" w:rsidRDefault="00E144CB">
      <w:pPr>
        <w:autoSpaceDE w:val="0"/>
        <w:autoSpaceDN w:val="0"/>
        <w:spacing w:after="0" w:line="14" w:lineRule="exact"/>
        <w:rPr>
          <w:lang w:val="ru-RU"/>
        </w:rPr>
      </w:pPr>
    </w:p>
    <w:p w:rsidR="00E144CB" w:rsidRPr="003038EF" w:rsidRDefault="00E144CB">
      <w:pPr>
        <w:rPr>
          <w:lang w:val="ru-RU"/>
        </w:rPr>
        <w:sectPr w:rsidR="00E144CB" w:rsidRPr="003038E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 w:rsidRPr="003038EF">
        <w:trPr>
          <w:trHeight w:hRule="exact" w:val="543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2.4.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Единицы длины (миллиметр, сантиметр, дециметр, метр, километр), площади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(квадратный метр,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квадратный дециметр,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квадратный сантиметр),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вместимости (литр),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скорости (километры в  час, метры в  минуту, метры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секунду); соотношение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между единицами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пределах 100 000.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Комментирование.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Представление значения величины в разных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единицах, пошаговый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переход от более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крупных единиц к более мелким;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сравнение величин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действий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(увеличение/уменьшение на/в) с величинами;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Выбор и использование соответствующей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ситуации единицы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измерения. Нахождение доли величины на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основе содержательного смысла;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записи: запись в виде равенства (неравенства) результата разностного, кратного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сравнения величин,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увеличения/уменьшения значения величины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несколько раз;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www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klass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39.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internet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urok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po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velichiny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ix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edinicy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izmereniya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</w:p>
        </w:tc>
      </w:tr>
    </w:tbl>
    <w:p w:rsidR="00E144CB" w:rsidRPr="003038EF" w:rsidRDefault="00E144CB">
      <w:pPr>
        <w:autoSpaceDE w:val="0"/>
        <w:autoSpaceDN w:val="0"/>
        <w:spacing w:after="0" w:line="14" w:lineRule="exact"/>
        <w:rPr>
          <w:lang w:val="ru-RU"/>
        </w:rPr>
      </w:pPr>
    </w:p>
    <w:p w:rsidR="00E144CB" w:rsidRPr="003038EF" w:rsidRDefault="00E144CB">
      <w:pPr>
        <w:rPr>
          <w:lang w:val="ru-RU"/>
        </w:rPr>
        <w:sectPr w:rsidR="00E144CB" w:rsidRPr="003038E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 w:rsidRPr="003038EF">
        <w:trPr>
          <w:trHeight w:hRule="exact" w:val="702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2.5.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Доля величины времени, массы, длины.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7" w:lineRule="auto"/>
              <w:ind w:left="68"/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сравнение величин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действий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(увеличение/уменьшение на/в) с величинами;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Выбор и использование соответствующей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ситуации единицы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измерения. Нахождение доли величины на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основе содержательного смысла;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записи: запись в виде равенства (неравенства) результата разностного, кратного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сравнения величин,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увеличения/уменьшения значения величины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несколько раз;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Пропедевтика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исследовательской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работы: определять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помощью цифровых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аналоговых приборов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массу предмета,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температуру (например, воды, воздуха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помещении), скорость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движения транспортного средства; определять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помощью </w:t>
            </w:r>
            <w:r w:rsidRPr="003038E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измерительных сосудов вместимость; выполнять прикидку и оценку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результата измерений;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7" w:lineRule="auto"/>
              <w:ind w:left="68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infourok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prezentaciya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po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temu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doli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edinic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vremeni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-4-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klass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-4425203.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html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nsportal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nachalnaya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shkola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/2019/11/06/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urok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tema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edinitsy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vremeni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dliny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massy</w:t>
            </w:r>
          </w:p>
        </w:tc>
      </w:tr>
      <w:tr w:rsidR="00E144CB">
        <w:trPr>
          <w:trHeight w:hRule="exact" w:val="328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разделу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12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</w:tr>
      <w:tr w:rsidR="00E144CB">
        <w:trPr>
          <w:trHeight w:hRule="exact" w:val="308"/>
        </w:trPr>
        <w:tc>
          <w:tcPr>
            <w:tcW w:w="15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 Арифметические действия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 w:rsidRPr="003038EF">
        <w:trPr>
          <w:trHeight w:hRule="exact" w:val="91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Письменное сложение,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вычитание многозначных чисел в пределах миллиона.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устные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вычисления в пределах ста и случаях, сводимых к вычислениям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пределах ста;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Алгоритмы письменных вычислений;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хода выполнения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 по алгоритму, нахождения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неизвестного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Учебный диалог: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обсуждение допустимого результата выполнения действия на основе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зависимости между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компонентами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результатом действия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(сложения, вычитания,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умножения, деления);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прогнозирование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возможных ошибок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вычислениях по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алгоритму, при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нахождении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неизвестного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Задания на проведение контроля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самоконтроля;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хода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(соответствие алгоритму, частные случаи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выполнения действий) и результата 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Применение приёмов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устных вычислений,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основанных на знании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свойств арифметических действий и состава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числа;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Контрольная работа;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left="68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infourok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prezentaciya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po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temu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pismennie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priemi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slozheniya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vichitaniya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mnogoznachnih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chisel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klass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-4002467.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html</w:t>
            </w:r>
          </w:p>
        </w:tc>
      </w:tr>
    </w:tbl>
    <w:p w:rsidR="00E144CB" w:rsidRPr="003038EF" w:rsidRDefault="00E144CB">
      <w:pPr>
        <w:autoSpaceDE w:val="0"/>
        <w:autoSpaceDN w:val="0"/>
        <w:spacing w:after="0" w:line="14" w:lineRule="exact"/>
        <w:rPr>
          <w:lang w:val="ru-RU"/>
        </w:rPr>
      </w:pPr>
    </w:p>
    <w:p w:rsidR="00E144CB" w:rsidRPr="003038EF" w:rsidRDefault="00E144CB">
      <w:pPr>
        <w:rPr>
          <w:lang w:val="ru-RU"/>
        </w:rPr>
        <w:sectPr w:rsidR="00E144CB" w:rsidRPr="003038EF">
          <w:pgSz w:w="16840" w:h="11900"/>
          <w:pgMar w:top="284" w:right="544" w:bottom="109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 w:rsidRPr="003038EF">
        <w:trPr>
          <w:trHeight w:hRule="exact" w:val="912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Письменное умножение,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(запись уголком) в пределах 100 000.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устные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вычисления в пределах ста и случаях, сводимых к вычислениям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пределах ста;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Алгоритмы письменных вычислений;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хода выполнения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 по алгоритму, нахождения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неизвестного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Учебный диалог: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обсуждение допустимого результата выполнения действия на основе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зависимости между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компонентами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результатом действия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(сложения, вычитания,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умножения, деления);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прогнозирование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возможных ошибок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вычислениях по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алгоритму, при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нахождении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неизвестного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Задания на проведение контроля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самоконтроля;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хода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(соответствие алгоритму, частные случаи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выполнения действий) и результата 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Применение приёмов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устных вычислений,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основанных на знании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свойств арифметических действий и состава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числа;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Контрольная работа;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nsportal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nachalnaya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shkola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dlya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kompleksov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detskii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sad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nachalnaya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shkola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/2017/12/02/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otkrytyy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urok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po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teme</w:t>
            </w:r>
          </w:p>
        </w:tc>
      </w:tr>
    </w:tbl>
    <w:p w:rsidR="00E144CB" w:rsidRPr="003038EF" w:rsidRDefault="00E144CB">
      <w:pPr>
        <w:autoSpaceDE w:val="0"/>
        <w:autoSpaceDN w:val="0"/>
        <w:spacing w:after="0" w:line="14" w:lineRule="exact"/>
        <w:rPr>
          <w:lang w:val="ru-RU"/>
        </w:rPr>
      </w:pPr>
    </w:p>
    <w:p w:rsidR="00E144CB" w:rsidRPr="003038EF" w:rsidRDefault="00E144CB">
      <w:pPr>
        <w:rPr>
          <w:lang w:val="ru-RU"/>
        </w:rPr>
        <w:sectPr w:rsidR="00E144CB" w:rsidRPr="003038EF">
          <w:pgSz w:w="16840" w:h="11900"/>
          <w:pgMar w:top="284" w:right="544" w:bottom="108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 w:rsidRPr="003038EF">
        <w:trPr>
          <w:trHeight w:hRule="exact" w:val="410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Умножение/деление на 10, 100, 1000.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устные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вычисления в пределах ста и случаях, сводимых к вычислениям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пределах ста;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Работа в группах: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приведение примеров,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иллюстрирующих смысл и ход выполнения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действий, свойства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сложения и вычитания по алгоритму в пределах 100 000;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умножения и деления.;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Умножение и деление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круглых чисел (в том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числе на 10, 100, 1000);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Контрольная работа;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infourok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konspekt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uroka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temu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umnozhenie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delenie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klass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-360184.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html</w:t>
            </w:r>
          </w:p>
        </w:tc>
      </w:tr>
      <w:tr w:rsidR="00E144CB" w:rsidRPr="003038EF">
        <w:trPr>
          <w:trHeight w:hRule="exact" w:val="392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4" w:after="0" w:line="247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устные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вычисления в пределах ста и случаях, сводимых к вычислениям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пределах ста;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Работа в группах: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приведение примеров,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иллюстрирующих смысл и ход выполнения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действий, свойства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сложения и вычитания по алгоритму в пределах 100 000;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выполнение умножения и деления.;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Умножение и деление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круглых чисел (в том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числе на 10, 100, 1000);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4" w:after="0" w:line="245" w:lineRule="auto"/>
              <w:ind w:left="68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infourok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prezentaciya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uroku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dlya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klassa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po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obnovlyonnoy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programme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v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arifmeticheskie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deystviya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ih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svoystvak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opublikovann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-2988526.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html</w:t>
            </w:r>
          </w:p>
        </w:tc>
      </w:tr>
    </w:tbl>
    <w:p w:rsidR="00E144CB" w:rsidRPr="003038EF" w:rsidRDefault="00E144CB">
      <w:pPr>
        <w:autoSpaceDE w:val="0"/>
        <w:autoSpaceDN w:val="0"/>
        <w:spacing w:after="0" w:line="14" w:lineRule="exact"/>
        <w:rPr>
          <w:lang w:val="ru-RU"/>
        </w:rPr>
      </w:pPr>
    </w:p>
    <w:p w:rsidR="00E144CB" w:rsidRPr="003038EF" w:rsidRDefault="00E144CB">
      <w:pPr>
        <w:rPr>
          <w:lang w:val="ru-RU"/>
        </w:rPr>
        <w:sectPr w:rsidR="00E144CB" w:rsidRPr="003038E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596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3.5.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пределах 100 000.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букв для обозначения чисел,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неизвестного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 действия; Поиск значения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числового выражения, содержащего 3—4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 (со скобками, без скобок);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Наблюдение: примеры рациональных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вычислений.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свойств арифметических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действий для удобства вычислений;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Работа в парах/группах.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Применение разных способов проверки правильности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вычислений.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калькулятора для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практических расчётов; Прикидка и оценка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результатов вычисления (реальность ответа,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прикидка, последняя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цифра результата,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обратное действие,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калькулятора);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521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3.6.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Проверка результата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вычислений, в  том числе с помощью калькулятора.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хода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(соответствие алгоритму, частные случаи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выполнения действий) и результата 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Работа в группах: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приведение примеров,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иллюстрирующих смысл и ход выполнения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действий, свойства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Работа в парах/группах.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Применение разных способов проверки правильности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вычислений.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калькулятора для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практических расчётов; Прикидка и оценка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результатов вычисления (реальность ответа,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прикидка, последняя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цифра результата,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обратное действие,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калькулятора);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  <w:tr w:rsidR="00E144CB">
        <w:trPr>
          <w:trHeight w:hRule="exact" w:val="33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3.7.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Равенство, содержащее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неизвестный компонент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арифметического действия: запись, нахождение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неизвестного компонента.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хода выполнения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 по алгоритму, нахождения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неизвестного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Учебный диалог: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обсуждение допустимого результата выполнения действия на основе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зависимости между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компонентами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результатом действия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(сложения, вычитания,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умножения, деления);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34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286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3.8.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7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Умножение и деление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величины на однозначное число.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Задания на проведение контроля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самоконтроля;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хода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(соответствие алгоритму, частные случаи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выполнения действий) и результата действия;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Работа в группах: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приведение примеров,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иллюстрирующих смысл и ход выполнения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действий, свойства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действий;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Контрольная работа;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  <w:tr w:rsidR="00E144CB">
        <w:trPr>
          <w:trHeight w:hRule="exact" w:val="328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разделу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37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</w:tr>
      <w:tr w:rsidR="00E144CB">
        <w:trPr>
          <w:trHeight w:hRule="exact" w:val="328"/>
        </w:trPr>
        <w:tc>
          <w:tcPr>
            <w:tcW w:w="15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 Текстовые задачи</w:t>
            </w:r>
          </w:p>
        </w:tc>
      </w:tr>
      <w:tr w:rsidR="00E144CB">
        <w:trPr>
          <w:trHeight w:hRule="exact" w:val="411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4.1.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Работа с текстовой задачей, решение которой содержит 2—3 действия: анализ,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представление на  модели; планирование и запись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решения; проверка решения и ответа.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Моделирование текста задачи;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геометрических,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графических образов в ходе решения задачи;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Обсуждение способа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решения задачи, формы записи решения,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реальности и логичности ответа на вопрос;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Работа в парах/группах.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Решение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арифметическим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способом задач в 2—3 действия.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этапов решения задачи; Практическая работа: нахождение доли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величины, величины по её доле;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514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4.2.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Анализ зависимостей,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характеризующих процессы: движения (скорость, время, пройденный путь), работы (производительность, время, объём работы), купли-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продажи (цена, количество, стоимость) и решение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соответствующих задач.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геометрических,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графических образов в ходе решения задачи;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Обсуждение способа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решения задачи, формы записи решения,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реальности и логичности ответа на вопрос;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Работа в парах/группах.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Решение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арифметическим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способом задач в 2—3 действия.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этапов решения задачи;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записи: полная запись решения текстовой задачи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(модель; решение по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действиям, по вопросам или с помощью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числового выражения; формулировка ответа); Разные записи решения одной и той же задачи;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  <w:tr w:rsidR="00E144CB">
        <w:trPr>
          <w:trHeight w:hRule="exact" w:val="447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4.3.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Задачи на установление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времени (начало,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продолжительность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окончание события), расчёта количества, расхода,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изменения.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Моделирование текста задачи;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геометрических,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графических образов в ходе решения задачи;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Обсуждение способа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решения задачи, формы записи решения,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реальности и логичности ответа на вопрос;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Выбор основания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сравнение задач;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Работа в парах/группах.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Решение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арифметическим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способом задач в 2—3 действия.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этапов решения задачи; Практическая работа: нахождение доли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величины, величины по её доле;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83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25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4.4.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4" w:lineRule="auto"/>
              <w:ind w:left="68" w:right="144"/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Практическая работа: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нахождение доли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величины, величины по её доле;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записи: полная запись решения текстовой задачи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(модель; решение по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действиям, по вопросам или с помощью </w:t>
            </w:r>
            <w:r w:rsidRPr="003038E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числового выражения; формулировка ответа);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  <w:tr w:rsidR="00E144CB">
        <w:trPr>
          <w:trHeight w:hRule="exact" w:val="87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4.5.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Разные способы решения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некоторых видов изученных задач.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right="144"/>
              <w:jc w:val="center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Разные записи решения одной и той же задачи;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  <w:tr w:rsidR="00E144CB">
        <w:trPr>
          <w:trHeight w:hRule="exact" w:val="25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4.6.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 w:right="144"/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Оформление решения по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действиям с пояснением, по вопросам, с помощью </w:t>
            </w:r>
            <w:r w:rsidRPr="003038E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числового выражения.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Моделирование текста задачи;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записи: полная запись решения текстовой задачи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(модель; решение по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действиям, по вопросам или с помощью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числового выражения; формулировка ответа); Разные записи решения одной и той же задачи;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Контрольная работа;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</w:t>
            </w:r>
          </w:p>
        </w:tc>
      </w:tr>
      <w:tr w:rsidR="00E144CB">
        <w:trPr>
          <w:trHeight w:hRule="exact" w:val="328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разделу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21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</w:tr>
      <w:tr w:rsidR="00E144CB" w:rsidRPr="003038EF">
        <w:trPr>
          <w:trHeight w:hRule="exact" w:val="328"/>
        </w:trPr>
        <w:tc>
          <w:tcPr>
            <w:tcW w:w="15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Раздел 5.</w:t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E144CB">
        <w:trPr>
          <w:trHeight w:hRule="exact" w:val="141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5.1.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Наглядные представления о симметрии. Ось симметрии фигуры. 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Фигуры, имеющие ось симметрии.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4" w:lineRule="auto"/>
              <w:ind w:left="68" w:right="144"/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Конструирование,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изображение фигур,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имеющих ось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симметрии; построение окружности заданного радиуса с помощью </w:t>
            </w:r>
            <w:r w:rsidRPr="003038E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циркуля;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https://infourok.ru/metodicheskaya-razrabotka-vneurochnogo-zanyatiya-osevaya-simmetriya-klass-3853150.html</w:t>
            </w:r>
          </w:p>
        </w:tc>
      </w:tr>
      <w:tr w:rsidR="00E144CB">
        <w:trPr>
          <w:trHeight w:hRule="exact" w:val="248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5.2.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Окружность, круг: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распознавание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изображение; построение окружности заданного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радиуса.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4" w:lineRule="auto"/>
              <w:ind w:left="68"/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Конструирование,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изображение фигур,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имеющих ось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симметрии; построение окружности заданного радиуса с помощью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циркуля;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Определение размеров в окружающем и на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чертеже на глаз и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помощью </w:t>
            </w:r>
            <w:r w:rsidRPr="003038E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измерительных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приборов;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https://infourok.ru/urok-matematiki-na-temu-postroenie-okruzhnosti-klass-1315905.html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43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824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5.3.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Построение изученных геометрических фигур с помощью линейки,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угольника, циркуля.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7" w:lineRule="auto"/>
              <w:ind w:left="68"/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Исследование объектов окружающего мира: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сопоставление их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изученными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формами;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Формулирование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истинности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утверждений 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значениях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величин;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графические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измерительные действия при выполнении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измерений и вычислений периметра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многоугольника,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площади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прямоугольника,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квадрата, фигуры,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составленной из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прямоугольников;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нахождение площади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фигуры, составленной из прямоугольников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(квадратов), сравнение однородных величин,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свойств прямоугольника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квадрата для решения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задач;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Конструирование,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изображение фигур,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имеющих ось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симметрии; построение окружности заданного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радиуса с помощью </w:t>
            </w:r>
            <w:r w:rsidRPr="003038E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циркуля;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геометрических фигур с заданными свойствами;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https://infourok.ru/geometricheskie-postroeniya-s-pomoschyu-cirkulya-i-lineyki-3099643.html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630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5.4.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Пространственные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геометрические фигуры (тела): шар, куб, цилиндр, конус, пирамида; 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различение, называние.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7" w:lineRule="auto"/>
              <w:ind w:left="68"/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Исследование объектов окружающего мира: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сопоставление их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изученными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формами;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Формулирование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проверка истинности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утверждений 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значениях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величин;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графические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измерительные действия при выполнении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измерений и вычислений периметра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многоугольника,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площади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прямоугольника,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квадрата, фигуры,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составленной из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прямоугольников;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Конструирование,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изображение фигур,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имеющих ось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симметрии; построение окружности заданного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радиуса с помощью </w:t>
            </w:r>
            <w:r w:rsidRPr="003038E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циркуля;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геометрических фигур с заданными свойствами;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https://infourok.ru/konspekt-raspoznavanie-i-nazivanie-geometricheskih-tel-kub-shar-piramida-cilindr-1266143.html</w:t>
            </w:r>
          </w:p>
        </w:tc>
      </w:tr>
      <w:tr w:rsidR="00E144CB">
        <w:trPr>
          <w:trHeight w:hRule="exact" w:val="393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5.5.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Конструирование: разбиение фигуры на прямоугольники (квадраты), составление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фигур из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прямоугольников/квадратов.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Исследование объектов окружающего мира: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сопоставление их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изученными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формами;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Конструирование,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изображение фигур,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имеющих ось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симметрии; построение окружности заданного радиуса с помощью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циркуля;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Изображение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геометрических фигур с заданными свойствами; Учебный диалог: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различение, называние фигур (прямой угол);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геометрических величин (периметр, площадь);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https://easyen.ru/load/m/4_klass/prakticheskaja_rabota_postroenie_prjamougolnikov_na_nelinovanoj_bumage/378-1-0-6343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534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 w:rsidRPr="003038EF">
        <w:trPr>
          <w:trHeight w:hRule="exact" w:val="340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5.6.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Периметр, площадь фигуры, составленной из  двух-трёх прямоугольников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(квадратов)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нахождение площади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фигуры, составленной из прямоугольников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(квадратов), сравнение однородных величин,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свойств прямоугольника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квадрата для решения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задач;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 на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классификацию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геометрических фигур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по одному-двум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основаниям;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Упражнения на контроль и самоконтроль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деятельности;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Контрольная работа;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nsportal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ru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nachalnaya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shkola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matematika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/2013/08/21/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trenazhyor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po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matematike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-4-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klass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reshenie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zadach</w:t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na</w:t>
            </w:r>
          </w:p>
        </w:tc>
      </w:tr>
      <w:tr w:rsidR="00E144CB">
        <w:trPr>
          <w:trHeight w:hRule="exact" w:val="328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разделу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</w:tr>
      <w:tr w:rsidR="00E144CB">
        <w:trPr>
          <w:trHeight w:hRule="exact" w:val="308"/>
        </w:trPr>
        <w:tc>
          <w:tcPr>
            <w:tcW w:w="15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 Математическая информация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830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6.1.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4" w:lineRule="auto"/>
              <w:ind w:left="68" w:right="144"/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Работа с утверждениями: конструирование, проверка истинности; составление и проверка логических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рассуждений при решении задач. 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Примеры 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контрпримеры.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терминологии;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Формулирование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вопросов для поиска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числовых характеристик, математических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отношений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зависимостей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(последовательность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продолжительность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событий, положение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пространстве, формы и размеры);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Работа в группах: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обсуждение ситуаций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использования примеров и контрпримеров;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математической записи.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2" w:lineRule="auto"/>
              <w:ind w:left="68" w:right="432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Представление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информации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предложенной или самостоятельно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выбранной форме.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Установление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истинности заданных и самостоятельно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составленных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утверждений;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Учебный диалог: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«Применение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алгоритмов в учебных и практических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ситуациях»;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Проведение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исследований (таблица сложения и умножения, ряды чисел,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закономерности);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59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6.2.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Данные о реальных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процессах и явлениях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окружающего мира,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представленные на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столбчатых диаграммах,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схемах, в  таблицах, текстах.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7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задание: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терминологии;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учебные задачи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точными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приближёнными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данными, доступными электронными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средствами обучения, пособиями;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простейших шкал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измерительных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приборов.;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Учебный диалог: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«Применение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алгоритмов в учебных и практических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ситуациях»;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Работа в парах/группах.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Решение расчётных,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простых комбинаторных и логических задач;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Пропедевтика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исследовательской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работы: решение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комбинаторных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логических задач;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775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6.3.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Сбор математических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данных о  заданном объекте (числе, величине,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геометрической фигуре).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Поиск информации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справочной литературе, сети Интернет.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комментирование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математической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терминологии;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Формулирование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вопросов для поиска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числовых характеристик, математических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отношений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зависимостей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(последовательность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продолжительность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событий, положение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пространстве, формы и размеры);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математической записи.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2" w:lineRule="auto"/>
              <w:ind w:left="68" w:right="432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Представление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информации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предложенной или самостоятельно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выбранной форме.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Установление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истинности заданных и самостоятельно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составленных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утверждений;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учебные задачи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точными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приближёнными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данными, доступными электронными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средствами обучения, пособиями;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Использование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простейших шкал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измерительных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приборов.;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  <w:tr w:rsidR="00E144CB">
        <w:trPr>
          <w:trHeight w:hRule="exact" w:val="121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6.4.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Запись информации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предложенной таблице, на столбчатой диаграмме.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Проведение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математических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исследований (таблица сложения и умножения, ряды чисел,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закономерности);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16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485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6.5.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Доступные электронные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средства обучения, пособия, их использование под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руководством педагога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самостоятельно.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Планирование сбора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данных о заданном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объекте (числе,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величине,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геометрической фигуре); 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математической записи.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2" w:lineRule="auto"/>
              <w:ind w:left="68" w:right="432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Представление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информации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предложенной или самостоятельно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выбранной форме.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Установление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истинности заданных и самостоятельно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составленных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утверждений;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учебные задачи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точными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приближёнными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данными, доступными электронными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средствами обучения, пособиями;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https://uchi.ru/</w:t>
            </w:r>
          </w:p>
        </w:tc>
      </w:tr>
      <w:tr w:rsidR="00E144CB">
        <w:trPr>
          <w:trHeight w:hRule="exact" w:val="103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6.6.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Правила безопасной работы с  электронными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источниками информации.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Применение правил безопасной работы с электронными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источниками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информации;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</w:t>
            </w:r>
          </w:p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74"/>
        <w:gridCol w:w="2116"/>
        <w:gridCol w:w="498"/>
        <w:gridCol w:w="1040"/>
        <w:gridCol w:w="1074"/>
        <w:gridCol w:w="760"/>
        <w:gridCol w:w="1742"/>
        <w:gridCol w:w="1018"/>
        <w:gridCol w:w="6982"/>
      </w:tblGrid>
      <w:tr w:rsidR="00E144CB">
        <w:trPr>
          <w:trHeight w:hRule="exact" w:val="596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6.7.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7" w:lineRule="auto"/>
              <w:ind w:left="68" w:right="360"/>
              <w:jc w:val="both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Алгоритмы для решения учебных и практических задач.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Формулирование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вопросов для поиска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числовых характеристик, математических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отношений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зависимостей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(последовательность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продолжительность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событий, положение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пространстве, формы и размеры);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Дифференцированное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задание: оформление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математической записи.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2" w:lineRule="auto"/>
              <w:ind w:left="68" w:right="432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Представление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информации в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предложенной или самостоятельно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выбранной форме.</w:t>
            </w:r>
          </w:p>
          <w:p w:rsidR="00E144CB" w:rsidRPr="003038EF" w:rsidRDefault="00637698">
            <w:pPr>
              <w:autoSpaceDE w:val="0"/>
              <w:autoSpaceDN w:val="0"/>
              <w:spacing w:before="18" w:after="0" w:line="254" w:lineRule="auto"/>
              <w:ind w:left="68" w:right="144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Установление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истинности заданных и самостоятельно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составленных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утверждений;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Практические работы: учебные задачи с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точными 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приближёнными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данными, доступными электронными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средствами обучения, пособиями;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Устный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опрос;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Письменный контроль;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Контрольная работа; </w:t>
            </w:r>
            <w:r w:rsidRPr="003038EF">
              <w:rPr>
                <w:lang w:val="ru-RU"/>
              </w:rPr>
              <w:br/>
            </w: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Практическая работа;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https://nsportal.ru/</w:t>
            </w:r>
          </w:p>
        </w:tc>
      </w:tr>
      <w:tr w:rsidR="00E144CB">
        <w:trPr>
          <w:trHeight w:hRule="exact" w:val="33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разделу: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15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</w:tr>
      <w:tr w:rsidR="00E144CB">
        <w:trPr>
          <w:trHeight w:hRule="exact" w:val="328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Резервное время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</w:tr>
      <w:tr w:rsidR="00E144CB">
        <w:trPr>
          <w:trHeight w:hRule="exact" w:val="488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Pr="003038EF" w:rsidRDefault="00637698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3038EF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63769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105</w:t>
            </w:r>
          </w:p>
        </w:tc>
        <w:tc>
          <w:tcPr>
            <w:tcW w:w="10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4CB" w:rsidRDefault="00E144CB"/>
        </w:tc>
      </w:tr>
    </w:tbl>
    <w:p w:rsidR="00E144CB" w:rsidRDefault="00E144CB">
      <w:pPr>
        <w:autoSpaceDE w:val="0"/>
        <w:autoSpaceDN w:val="0"/>
        <w:spacing w:after="0" w:line="14" w:lineRule="exact"/>
      </w:pPr>
    </w:p>
    <w:p w:rsidR="00E144CB" w:rsidRDefault="00E144CB">
      <w:pPr>
        <w:sectPr w:rsidR="00E144CB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E144CB" w:rsidRDefault="00E144CB">
      <w:pPr>
        <w:autoSpaceDE w:val="0"/>
        <w:autoSpaceDN w:val="0"/>
        <w:spacing w:after="78" w:line="220" w:lineRule="exact"/>
      </w:pPr>
    </w:p>
    <w:p w:rsidR="00E144CB" w:rsidRDefault="00E144CB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E144CB" w:rsidRDefault="0063769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144CB" w:rsidRDefault="0063769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144CB" w:rsidRPr="003038EF" w:rsidRDefault="00637698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4 класс /Моро М.И., Бантова М.А., Бельтюкова Г.В. и другие, Акционерное общество «Издательство «Просвещение»;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144CB" w:rsidRPr="003038EF" w:rsidRDefault="00637698">
      <w:pPr>
        <w:autoSpaceDE w:val="0"/>
        <w:autoSpaceDN w:val="0"/>
        <w:spacing w:before="26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144CB" w:rsidRPr="003038EF" w:rsidRDefault="00637698">
      <w:pPr>
        <w:autoSpaceDE w:val="0"/>
        <w:autoSpaceDN w:val="0"/>
        <w:spacing w:before="166" w:after="0" w:line="271" w:lineRule="auto"/>
        <w:ind w:right="8064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пособия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Таблицы</w:t>
      </w:r>
    </w:p>
    <w:p w:rsidR="00E144CB" w:rsidRPr="003038EF" w:rsidRDefault="00637698">
      <w:pPr>
        <w:autoSpaceDE w:val="0"/>
        <w:autoSpaceDN w:val="0"/>
        <w:spacing w:before="264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144CB" w:rsidRPr="003038EF" w:rsidRDefault="00637698">
      <w:pPr>
        <w:autoSpaceDE w:val="0"/>
        <w:autoSpaceDN w:val="0"/>
        <w:spacing w:before="166" w:after="0" w:line="281" w:lineRule="auto"/>
        <w:ind w:right="47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038E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038E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\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1 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Единая коллекция цифровых образовательных ресурсов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44CB" w:rsidRPr="003038EF" w:rsidRDefault="00E144CB">
      <w:pPr>
        <w:autoSpaceDE w:val="0"/>
        <w:autoSpaceDN w:val="0"/>
        <w:spacing w:after="78" w:line="220" w:lineRule="exact"/>
        <w:rPr>
          <w:lang w:val="ru-RU"/>
        </w:rPr>
      </w:pPr>
    </w:p>
    <w:p w:rsidR="00E144CB" w:rsidRPr="003038EF" w:rsidRDefault="00637698">
      <w:pPr>
        <w:autoSpaceDE w:val="0"/>
        <w:autoSpaceDN w:val="0"/>
        <w:spacing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144CB" w:rsidRPr="003038EF" w:rsidRDefault="00637698">
      <w:pPr>
        <w:autoSpaceDE w:val="0"/>
        <w:autoSpaceDN w:val="0"/>
        <w:spacing w:before="346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144CB" w:rsidRPr="003038EF" w:rsidRDefault="00637698">
      <w:pPr>
        <w:autoSpaceDE w:val="0"/>
        <w:autoSpaceDN w:val="0"/>
        <w:spacing w:before="166" w:after="0"/>
        <w:ind w:right="7632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Колонки </w:t>
      </w:r>
      <w:r w:rsidRPr="003038EF">
        <w:rPr>
          <w:lang w:val="ru-RU"/>
        </w:rPr>
        <w:br/>
      </w: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Таблицы</w:t>
      </w:r>
    </w:p>
    <w:p w:rsidR="00E144CB" w:rsidRPr="003038EF" w:rsidRDefault="00637698">
      <w:pPr>
        <w:autoSpaceDE w:val="0"/>
        <w:autoSpaceDN w:val="0"/>
        <w:spacing w:before="262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E144CB" w:rsidRPr="003038EF" w:rsidRDefault="00637698">
      <w:pPr>
        <w:autoSpaceDE w:val="0"/>
        <w:autoSpaceDN w:val="0"/>
        <w:spacing w:before="166" w:after="0" w:line="230" w:lineRule="auto"/>
        <w:rPr>
          <w:lang w:val="ru-RU"/>
        </w:rPr>
      </w:pPr>
      <w:r w:rsidRPr="003038EF">
        <w:rPr>
          <w:rFonts w:ascii="Times New Roman" w:eastAsia="Times New Roman" w:hAnsi="Times New Roman"/>
          <w:color w:val="000000"/>
          <w:sz w:val="24"/>
          <w:lang w:val="ru-RU"/>
        </w:rPr>
        <w:t>Комплект инструментов: линейка, транспортир, угольник, циркуль</w:t>
      </w:r>
    </w:p>
    <w:p w:rsidR="00E144CB" w:rsidRPr="003038EF" w:rsidRDefault="00E144CB">
      <w:pPr>
        <w:rPr>
          <w:lang w:val="ru-RU"/>
        </w:rPr>
        <w:sectPr w:rsidR="00E144CB" w:rsidRPr="003038E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7698" w:rsidRPr="003038EF" w:rsidRDefault="00637698">
      <w:pPr>
        <w:rPr>
          <w:lang w:val="ru-RU"/>
        </w:rPr>
      </w:pPr>
    </w:p>
    <w:sectPr w:rsidR="00637698" w:rsidRPr="003038E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038EF"/>
    <w:rsid w:val="00326F90"/>
    <w:rsid w:val="00544DF7"/>
    <w:rsid w:val="00637698"/>
    <w:rsid w:val="00AA1D8D"/>
    <w:rsid w:val="00B47730"/>
    <w:rsid w:val="00CB0664"/>
    <w:rsid w:val="00E144CB"/>
    <w:rsid w:val="00E2451B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3038E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03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E2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24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E79553-90F2-42A6-9BB2-A79A4F0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7361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3</cp:revision>
  <dcterms:created xsi:type="dcterms:W3CDTF">2013-12-23T23:15:00Z</dcterms:created>
  <dcterms:modified xsi:type="dcterms:W3CDTF">2023-02-24T09:01:00Z</dcterms:modified>
  <cp:category/>
</cp:coreProperties>
</file>